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6CC9" w14:textId="77777777" w:rsidR="00905A82" w:rsidRPr="0032707B" w:rsidRDefault="00000000" w:rsidP="00404FA9">
      <w:pPr>
        <w:pStyle w:val="Heading1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DESIGN THE BRIDGE</w:t>
      </w:r>
    </w:p>
    <w:p w14:paraId="000D23DB" w14:textId="44CD96E6" w:rsidR="00905A82" w:rsidRPr="0032707B" w:rsidRDefault="0032707B" w:rsidP="00404FA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000000" w:rsidRPr="0032707B">
        <w:rPr>
          <w:rFonts w:ascii="Times New Roman" w:hAnsi="Times New Roman" w:cs="Times New Roman"/>
          <w:i/>
          <w:iCs/>
          <w:sz w:val="24"/>
          <w:szCs w:val="24"/>
        </w:rPr>
        <w:t xml:space="preserve">rom </w:t>
      </w:r>
      <w:r w:rsidR="00986BDB" w:rsidRPr="0032707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000000" w:rsidRPr="0032707B">
        <w:rPr>
          <w:rFonts w:ascii="Times New Roman" w:hAnsi="Times New Roman" w:cs="Times New Roman"/>
          <w:i/>
          <w:iCs/>
          <w:sz w:val="24"/>
          <w:szCs w:val="24"/>
        </w:rPr>
        <w:t xml:space="preserve">esearch </w:t>
      </w:r>
      <w:r w:rsidR="00986BDB" w:rsidRPr="0032707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000000" w:rsidRPr="0032707B">
        <w:rPr>
          <w:rFonts w:ascii="Times New Roman" w:hAnsi="Times New Roman" w:cs="Times New Roman"/>
          <w:i/>
          <w:iCs/>
          <w:sz w:val="24"/>
          <w:szCs w:val="24"/>
        </w:rPr>
        <w:t xml:space="preserve">indings to </w:t>
      </w:r>
      <w:r w:rsidR="00986BDB" w:rsidRPr="0032707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000000" w:rsidRPr="0032707B">
        <w:rPr>
          <w:rFonts w:ascii="Times New Roman" w:hAnsi="Times New Roman" w:cs="Times New Roman"/>
          <w:i/>
          <w:iCs/>
          <w:sz w:val="24"/>
          <w:szCs w:val="24"/>
        </w:rPr>
        <w:t xml:space="preserve">ducational </w:t>
      </w:r>
      <w:r w:rsidR="00986BDB" w:rsidRPr="0032707B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000000" w:rsidRPr="0032707B">
        <w:rPr>
          <w:rFonts w:ascii="Times New Roman" w:hAnsi="Times New Roman" w:cs="Times New Roman"/>
          <w:i/>
          <w:iCs/>
          <w:sz w:val="24"/>
          <w:szCs w:val="24"/>
        </w:rPr>
        <w:t>alue</w:t>
      </w:r>
    </w:p>
    <w:p w14:paraId="13252AF4" w14:textId="28BA6611" w:rsidR="00905A82" w:rsidRPr="0032707B" w:rsidRDefault="00000000" w:rsidP="00404FA9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 xml:space="preserve">1. My </w:t>
      </w:r>
      <w:r w:rsidR="0032707B">
        <w:rPr>
          <w:rFonts w:ascii="Times New Roman" w:hAnsi="Times New Roman" w:cs="Times New Roman"/>
          <w:sz w:val="24"/>
          <w:szCs w:val="24"/>
        </w:rPr>
        <w:t>r</w:t>
      </w:r>
      <w:r w:rsidRPr="0032707B">
        <w:rPr>
          <w:rFonts w:ascii="Times New Roman" w:hAnsi="Times New Roman" w:cs="Times New Roman"/>
          <w:sz w:val="24"/>
          <w:szCs w:val="24"/>
        </w:rPr>
        <w:t xml:space="preserve">esearch </w:t>
      </w:r>
      <w:proofErr w:type="spellStart"/>
      <w:r w:rsidR="0032707B">
        <w:rPr>
          <w:rFonts w:ascii="Times New Roman" w:hAnsi="Times New Roman" w:cs="Times New Roman"/>
          <w:sz w:val="24"/>
          <w:szCs w:val="24"/>
        </w:rPr>
        <w:t>r</w:t>
      </w:r>
      <w:r w:rsidRPr="0032707B">
        <w:rPr>
          <w:rFonts w:ascii="Times New Roman" w:hAnsi="Times New Roman" w:cs="Times New Roman"/>
          <w:sz w:val="24"/>
          <w:szCs w:val="24"/>
        </w:rPr>
        <w:t>ocus</w:t>
      </w:r>
      <w:proofErr w:type="spellEnd"/>
    </w:p>
    <w:p w14:paraId="13ED946F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In one or two sentences, describe your doctoral research.</w:t>
      </w:r>
    </w:p>
    <w:p w14:paraId="1C641387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Topic / Title: ___________________________________________</w:t>
      </w:r>
    </w:p>
    <w:p w14:paraId="464DE1FA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Main goal or question: ____________________________________</w:t>
      </w:r>
    </w:p>
    <w:p w14:paraId="34E30378" w14:textId="04C8F58B" w:rsidR="00905A82" w:rsidRPr="0032707B" w:rsidRDefault="00000000" w:rsidP="00404FA9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 xml:space="preserve">2. Who </w:t>
      </w:r>
      <w:r w:rsidR="0032707B" w:rsidRPr="0032707B">
        <w:rPr>
          <w:rFonts w:ascii="Times New Roman" w:hAnsi="Times New Roman" w:cs="Times New Roman"/>
          <w:sz w:val="24"/>
          <w:szCs w:val="24"/>
        </w:rPr>
        <w:t>could benefit</w:t>
      </w:r>
      <w:r w:rsidRPr="0032707B">
        <w:rPr>
          <w:rFonts w:ascii="Times New Roman" w:hAnsi="Times New Roman" w:cs="Times New Roman"/>
          <w:sz w:val="24"/>
          <w:szCs w:val="24"/>
        </w:rPr>
        <w:t>?</w:t>
      </w:r>
    </w:p>
    <w:p w14:paraId="0408EFA9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Who might use or benefit from your research results? (teachers, students, policymakers, parents, NGOs, etc.)</w:t>
      </w:r>
    </w:p>
    <w:p w14:paraId="65DECA6F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Potential audiences: ______________________________________</w:t>
      </w:r>
    </w:p>
    <w:p w14:paraId="2F08EC53" w14:textId="28E92795" w:rsidR="00905A82" w:rsidRPr="0032707B" w:rsidRDefault="00000000" w:rsidP="00404FA9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 xml:space="preserve">3. What </w:t>
      </w:r>
      <w:r w:rsidR="0032707B" w:rsidRPr="0032707B">
        <w:rPr>
          <w:rFonts w:ascii="Times New Roman" w:hAnsi="Times New Roman" w:cs="Times New Roman"/>
          <w:sz w:val="24"/>
          <w:szCs w:val="24"/>
        </w:rPr>
        <w:t>form could it take</w:t>
      </w:r>
      <w:r w:rsidRPr="0032707B">
        <w:rPr>
          <w:rFonts w:ascii="Times New Roman" w:hAnsi="Times New Roman" w:cs="Times New Roman"/>
          <w:sz w:val="24"/>
          <w:szCs w:val="24"/>
        </w:rPr>
        <w:t>?</w:t>
      </w:r>
    </w:p>
    <w:p w14:paraId="045F0A7E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How could your research become a practical educational resource? Check or describe the format(s) that fit best:</w:t>
      </w:r>
    </w:p>
    <w:p w14:paraId="4D222B2F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Segoe UI Symbol" w:hAnsi="Segoe UI Symbol" w:cs="Segoe UI Symbol"/>
          <w:sz w:val="24"/>
          <w:szCs w:val="24"/>
        </w:rPr>
        <w:t>☐</w:t>
      </w:r>
      <w:r w:rsidRPr="0032707B">
        <w:rPr>
          <w:rFonts w:ascii="Times New Roman" w:hAnsi="Times New Roman" w:cs="Times New Roman"/>
          <w:sz w:val="24"/>
          <w:szCs w:val="24"/>
        </w:rPr>
        <w:t xml:space="preserve"> Teachers’ guide</w:t>
      </w:r>
    </w:p>
    <w:p w14:paraId="32DF98BF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Segoe UI Symbol" w:hAnsi="Segoe UI Symbol" w:cs="Segoe UI Symbol"/>
          <w:sz w:val="24"/>
          <w:szCs w:val="24"/>
        </w:rPr>
        <w:t>☐</w:t>
      </w:r>
      <w:r w:rsidRPr="0032707B">
        <w:rPr>
          <w:rFonts w:ascii="Times New Roman" w:hAnsi="Times New Roman" w:cs="Times New Roman"/>
          <w:sz w:val="24"/>
          <w:szCs w:val="24"/>
        </w:rPr>
        <w:t xml:space="preserve"> Pilot project in schools</w:t>
      </w:r>
    </w:p>
    <w:p w14:paraId="46F395BA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Segoe UI Symbol" w:hAnsi="Segoe UI Symbol" w:cs="Segoe UI Symbol"/>
          <w:sz w:val="24"/>
          <w:szCs w:val="24"/>
        </w:rPr>
        <w:t>☐</w:t>
      </w:r>
      <w:r w:rsidRPr="0032707B">
        <w:rPr>
          <w:rFonts w:ascii="Times New Roman" w:hAnsi="Times New Roman" w:cs="Times New Roman"/>
          <w:sz w:val="24"/>
          <w:szCs w:val="24"/>
        </w:rPr>
        <w:t xml:space="preserve"> Popularization article / blog post</w:t>
      </w:r>
    </w:p>
    <w:p w14:paraId="09C3DF35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Segoe UI Symbol" w:hAnsi="Segoe UI Symbol" w:cs="Segoe UI Symbol"/>
          <w:sz w:val="24"/>
          <w:szCs w:val="24"/>
        </w:rPr>
        <w:t>☐</w:t>
      </w:r>
      <w:r w:rsidRPr="0032707B">
        <w:rPr>
          <w:rFonts w:ascii="Times New Roman" w:hAnsi="Times New Roman" w:cs="Times New Roman"/>
          <w:sz w:val="24"/>
          <w:szCs w:val="24"/>
        </w:rPr>
        <w:t xml:space="preserve"> Multimedia resource (podcast / video / infographic)</w:t>
      </w:r>
    </w:p>
    <w:p w14:paraId="3A56B78A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Segoe UI Symbol" w:hAnsi="Segoe UI Symbol" w:cs="Segoe UI Symbol"/>
          <w:sz w:val="24"/>
          <w:szCs w:val="24"/>
        </w:rPr>
        <w:t>☐</w:t>
      </w:r>
      <w:r w:rsidRPr="0032707B">
        <w:rPr>
          <w:rFonts w:ascii="Times New Roman" w:hAnsi="Times New Roman" w:cs="Times New Roman"/>
          <w:sz w:val="24"/>
          <w:szCs w:val="24"/>
        </w:rPr>
        <w:t xml:space="preserve"> Training module / workshop</w:t>
      </w:r>
    </w:p>
    <w:p w14:paraId="2BCC0752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Segoe UI Symbol" w:hAnsi="Segoe UI Symbol" w:cs="Segoe UI Symbol"/>
          <w:sz w:val="24"/>
          <w:szCs w:val="24"/>
        </w:rPr>
        <w:t>☐</w:t>
      </w:r>
      <w:r w:rsidRPr="0032707B">
        <w:rPr>
          <w:rFonts w:ascii="Times New Roman" w:hAnsi="Times New Roman" w:cs="Times New Roman"/>
          <w:sz w:val="24"/>
          <w:szCs w:val="24"/>
        </w:rPr>
        <w:t xml:space="preserve"> Policy brief</w:t>
      </w:r>
    </w:p>
    <w:p w14:paraId="4D4194A1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Segoe UI Symbol" w:hAnsi="Segoe UI Symbol" w:cs="Segoe UI Symbol"/>
          <w:sz w:val="24"/>
          <w:szCs w:val="24"/>
        </w:rPr>
        <w:t>☐</w:t>
      </w:r>
      <w:r w:rsidRPr="0032707B">
        <w:rPr>
          <w:rFonts w:ascii="Times New Roman" w:hAnsi="Times New Roman" w:cs="Times New Roman"/>
          <w:sz w:val="24"/>
          <w:szCs w:val="24"/>
        </w:rPr>
        <w:t xml:space="preserve"> Other: _____________________________</w:t>
      </w:r>
    </w:p>
    <w:p w14:paraId="67EFB509" w14:textId="0795480B" w:rsidR="00905A82" w:rsidRPr="0032707B" w:rsidRDefault="00000000" w:rsidP="00404FA9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 xml:space="preserve">4. What </w:t>
      </w:r>
      <w:r w:rsidR="0051526B" w:rsidRPr="0032707B">
        <w:rPr>
          <w:rFonts w:ascii="Times New Roman" w:hAnsi="Times New Roman" w:cs="Times New Roman"/>
          <w:sz w:val="24"/>
          <w:szCs w:val="24"/>
        </w:rPr>
        <w:t>would make it useful?</w:t>
      </w:r>
    </w:p>
    <w:p w14:paraId="7200FE39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What features would make your resource relevant, accessible, and valuable? (e.g. clarity, adaptability, interactivity, evidence-based insights, storytelling)</w:t>
      </w:r>
    </w:p>
    <w:p w14:paraId="2B25B663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0D2BA2C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F3D0B65" w14:textId="3A365248" w:rsidR="00905A82" w:rsidRPr="0032707B" w:rsidRDefault="00000000" w:rsidP="00404FA9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 xml:space="preserve">5. First </w:t>
      </w:r>
      <w:r w:rsidR="0051526B" w:rsidRPr="0032707B">
        <w:rPr>
          <w:rFonts w:ascii="Times New Roman" w:hAnsi="Times New Roman" w:cs="Times New Roman"/>
          <w:sz w:val="24"/>
          <w:szCs w:val="24"/>
        </w:rPr>
        <w:t>step toward visibility</w:t>
      </w:r>
    </w:p>
    <w:p w14:paraId="33EADA43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What small, concrete action can you take in the next month to move toward sharing your research?</w:t>
      </w:r>
    </w:p>
    <w:p w14:paraId="53C41B7F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55FCB34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7034B3A" w14:textId="77777777" w:rsidR="00905A82" w:rsidRPr="0032707B" w:rsidRDefault="00000000" w:rsidP="00404FA9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lastRenderedPageBreak/>
        <w:t>6. Reflection</w:t>
      </w:r>
    </w:p>
    <w:p w14:paraId="0469D8E6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In one sentence: How can my research make a difference in education?</w:t>
      </w:r>
    </w:p>
    <w:p w14:paraId="6BB2A773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FCED3F3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7CA5DDC7" w14:textId="6969C09D" w:rsidR="00905A82" w:rsidRPr="0032707B" w:rsidRDefault="00000000" w:rsidP="00404FA9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 xml:space="preserve">Visual: </w:t>
      </w:r>
      <w:r w:rsidR="0051526B" w:rsidRPr="0032707B">
        <w:rPr>
          <w:rFonts w:ascii="Times New Roman" w:hAnsi="Times New Roman" w:cs="Times New Roman"/>
          <w:sz w:val="24"/>
          <w:szCs w:val="24"/>
        </w:rPr>
        <w:t>draw your bridge</w:t>
      </w:r>
    </w:p>
    <w:p w14:paraId="023A0698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Sketch your own research-to-impact bridge below:</w:t>
      </w:r>
    </w:p>
    <w:p w14:paraId="071BACE5" w14:textId="729E9C22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 xml:space="preserve">- Left side: </w:t>
      </w:r>
      <w:r w:rsidR="0051526B">
        <w:rPr>
          <w:rFonts w:ascii="Times New Roman" w:hAnsi="Times New Roman" w:cs="Times New Roman"/>
          <w:sz w:val="24"/>
          <w:szCs w:val="24"/>
        </w:rPr>
        <w:t>r</w:t>
      </w:r>
      <w:r w:rsidRPr="0032707B">
        <w:rPr>
          <w:rFonts w:ascii="Times New Roman" w:hAnsi="Times New Roman" w:cs="Times New Roman"/>
          <w:sz w:val="24"/>
          <w:szCs w:val="24"/>
        </w:rPr>
        <w:t>esearch findings</w:t>
      </w:r>
    </w:p>
    <w:p w14:paraId="4BC47F18" w14:textId="1A3321C5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 xml:space="preserve">- Right side: </w:t>
      </w:r>
      <w:r w:rsidR="0051526B">
        <w:rPr>
          <w:rFonts w:ascii="Times New Roman" w:hAnsi="Times New Roman" w:cs="Times New Roman"/>
          <w:sz w:val="24"/>
          <w:szCs w:val="24"/>
        </w:rPr>
        <w:t>e</w:t>
      </w:r>
      <w:r w:rsidRPr="0032707B">
        <w:rPr>
          <w:rFonts w:ascii="Times New Roman" w:hAnsi="Times New Roman" w:cs="Times New Roman"/>
          <w:sz w:val="24"/>
          <w:szCs w:val="24"/>
        </w:rPr>
        <w:t>ducational impact</w:t>
      </w:r>
    </w:p>
    <w:p w14:paraId="4C4CAB81" w14:textId="77777777" w:rsidR="00905A82" w:rsidRPr="0032707B" w:rsidRDefault="00000000" w:rsidP="00404F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7B">
        <w:rPr>
          <w:rFonts w:ascii="Times New Roman" w:hAnsi="Times New Roman" w:cs="Times New Roman"/>
          <w:sz w:val="24"/>
          <w:szCs w:val="24"/>
        </w:rPr>
        <w:t>- On the bridge: key actions, collaborations, or tools that connect them.</w:t>
      </w:r>
    </w:p>
    <w:p w14:paraId="345C3EB8" w14:textId="5C57B816" w:rsidR="00905A82" w:rsidRPr="00E62009" w:rsidRDefault="00C44D84" w:rsidP="00404FA9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620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000000" w:rsidRPr="00E62009">
        <w:rPr>
          <w:rFonts w:ascii="Times New Roman" w:hAnsi="Times New Roman" w:cs="Times New Roman"/>
          <w:i/>
          <w:iCs/>
          <w:sz w:val="24"/>
          <w:szCs w:val="24"/>
        </w:rPr>
        <w:t>[ Draw</w:t>
      </w:r>
      <w:proofErr w:type="gramEnd"/>
      <w:r w:rsidR="00000000" w:rsidRPr="00E62009">
        <w:rPr>
          <w:rFonts w:ascii="Times New Roman" w:hAnsi="Times New Roman" w:cs="Times New Roman"/>
          <w:i/>
          <w:iCs/>
          <w:sz w:val="24"/>
          <w:szCs w:val="24"/>
        </w:rPr>
        <w:t xml:space="preserve"> or map your bridge </w:t>
      </w:r>
      <w:proofErr w:type="gramStart"/>
      <w:r w:rsidR="00000000" w:rsidRPr="00E62009">
        <w:rPr>
          <w:rFonts w:ascii="Times New Roman" w:hAnsi="Times New Roman" w:cs="Times New Roman"/>
          <w:i/>
          <w:iCs/>
          <w:sz w:val="24"/>
          <w:szCs w:val="24"/>
        </w:rPr>
        <w:t>here ]</w:t>
      </w:r>
      <w:proofErr w:type="gramEnd"/>
      <w:r w:rsidR="00000000" w:rsidRPr="00E62009">
        <w:rPr>
          <w:rFonts w:ascii="Times New Roman" w:hAnsi="Times New Roman" w:cs="Times New Roman"/>
          <w:i/>
          <w:iCs/>
          <w:sz w:val="24"/>
          <w:szCs w:val="24"/>
        </w:rPr>
        <w:br/>
      </w:r>
    </w:p>
    <w:sectPr w:rsidR="00905A82" w:rsidRPr="00E620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1088834">
    <w:abstractNumId w:val="8"/>
  </w:num>
  <w:num w:numId="2" w16cid:durableId="1071923104">
    <w:abstractNumId w:val="6"/>
  </w:num>
  <w:num w:numId="3" w16cid:durableId="303504803">
    <w:abstractNumId w:val="5"/>
  </w:num>
  <w:num w:numId="4" w16cid:durableId="1215392419">
    <w:abstractNumId w:val="4"/>
  </w:num>
  <w:num w:numId="5" w16cid:durableId="250163602">
    <w:abstractNumId w:val="7"/>
  </w:num>
  <w:num w:numId="6" w16cid:durableId="2057658160">
    <w:abstractNumId w:val="3"/>
  </w:num>
  <w:num w:numId="7" w16cid:durableId="353727154">
    <w:abstractNumId w:val="2"/>
  </w:num>
  <w:num w:numId="8" w16cid:durableId="987900738">
    <w:abstractNumId w:val="1"/>
  </w:num>
  <w:num w:numId="9" w16cid:durableId="99876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2707B"/>
    <w:rsid w:val="003B472F"/>
    <w:rsid w:val="00404FA9"/>
    <w:rsid w:val="0051526B"/>
    <w:rsid w:val="00905A82"/>
    <w:rsid w:val="00986BDB"/>
    <w:rsid w:val="00AA1D8D"/>
    <w:rsid w:val="00B47730"/>
    <w:rsid w:val="00C44D84"/>
    <w:rsid w:val="00CB0664"/>
    <w:rsid w:val="00E62009"/>
    <w:rsid w:val="00F67E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AE8DA"/>
  <w14:defaultImageDpi w14:val="300"/>
  <w15:docId w15:val="{316EF96F-B6A8-4026-80D9-6541AECF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Delia Muste</cp:lastModifiedBy>
  <cp:revision>2</cp:revision>
  <dcterms:created xsi:type="dcterms:W3CDTF">2025-10-26T13:49:00Z</dcterms:created>
  <dcterms:modified xsi:type="dcterms:W3CDTF">2025-10-26T13:49:00Z</dcterms:modified>
  <cp:category/>
</cp:coreProperties>
</file>