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421C" w14:textId="439969DE" w:rsidR="00535C30" w:rsidRPr="003A4EB6" w:rsidRDefault="00535C30">
      <w:pPr>
        <w:jc w:val="center"/>
        <w:rPr>
          <w:rFonts w:ascii="Calibri" w:eastAsia="Calibri" w:hAnsi="Calibri"/>
          <w:b/>
          <w:sz w:val="28"/>
          <w:lang w:val="es-ES"/>
        </w:rPr>
      </w:pPr>
    </w:p>
    <w:p w14:paraId="22FFEC25" w14:textId="4A9B6A55" w:rsidR="00535C30" w:rsidRPr="003A4EB6" w:rsidRDefault="00373CA4" w:rsidP="00EA2816">
      <w:pPr>
        <w:jc w:val="center"/>
        <w:rPr>
          <w:lang w:val="es-ES"/>
        </w:rPr>
      </w:pPr>
      <w:r w:rsidRPr="003A4EB6">
        <w:rPr>
          <w:rFonts w:ascii="Calibri" w:eastAsia="Calibri" w:hAnsi="Calibri"/>
          <w:b/>
          <w:sz w:val="28"/>
        </w:rPr>
        <w:t>Declaració responsable d'ús d'Intel·ligència Artificial (IA) — ETSE-UV</w:t>
      </w:r>
    </w:p>
    <w:p w14:paraId="32148876" w14:textId="7D4A35D3" w:rsidR="00F90069" w:rsidRPr="003A4EB6" w:rsidRDefault="00373CA4">
      <w:pPr>
        <w:rPr>
          <w:lang w:val="es-ES"/>
        </w:rPr>
      </w:pPr>
      <w:r w:rsidRPr="003A4EB6">
        <w:t>Annex. Model de declaració a adjuntar al TFG/TFM lliurat per l'alumnat.</w:t>
      </w:r>
    </w:p>
    <w:p w14:paraId="58C3DD00" w14:textId="77777777" w:rsidR="00F90069" w:rsidRPr="003A4EB6" w:rsidRDefault="00F90069">
      <w:pPr>
        <w:rPr>
          <w:lang w:val="es-ES"/>
        </w:rPr>
      </w:pPr>
    </w:p>
    <w:p w14:paraId="061662BF" w14:textId="2D272444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</w:rPr>
        <w:t xml:space="preserve">Jo, </w:t>
      </w:r>
      <w:r w:rsidRPr="003A4EB6">
        <w:rPr>
          <w:rFonts w:ascii="Calibri" w:eastAsia="Calibri" w:hAnsi="Calibri"/>
        </w:rPr>
        <w:t xml:space="preserve">_______________________________________________ amb </w:t>
      </w:r>
      <w:r w:rsidRPr="003A4EB6">
        <w:rPr>
          <w:rFonts w:ascii="Calibri" w:eastAsia="Calibri" w:hAnsi="Calibri"/>
          <w:b/>
        </w:rPr>
        <w:t xml:space="preserve">(NIF/NPA) </w:t>
      </w:r>
      <w:r w:rsidRPr="003A4EB6">
        <w:rPr>
          <w:rFonts w:ascii="Calibri" w:eastAsia="Calibri" w:hAnsi="Calibri"/>
        </w:rPr>
        <w:t>_______________</w:t>
      </w:r>
    </w:p>
    <w:p w14:paraId="23D6F1CF" w14:textId="0A036702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</w:rPr>
        <w:t xml:space="preserve">Titulació: </w:t>
      </w:r>
      <w:r w:rsidRPr="003A4EB6">
        <w:rPr>
          <w:rFonts w:ascii="Calibri" w:eastAsia="Calibri" w:hAnsi="Calibri"/>
        </w:rPr>
        <w:t>_____________________________________________________________________</w:t>
      </w:r>
      <w:r w:rsidR="00792299">
        <w:rPr>
          <w:rFonts w:ascii="Calibri" w:eastAsia="Calibri" w:hAnsi="Calibri"/>
        </w:rPr>
        <w:t>_</w:t>
      </w:r>
    </w:p>
    <w:p w14:paraId="0807636D" w14:textId="3F937BD6" w:rsidR="00F90069" w:rsidRPr="003A4EB6" w:rsidRDefault="00373CA4">
      <w:pPr>
        <w:rPr>
          <w:lang w:val="es-ES"/>
        </w:rPr>
      </w:pPr>
      <w:proofErr w:type="spellStart"/>
      <w:r w:rsidRPr="003A4EB6">
        <w:rPr>
          <w:rFonts w:ascii="Calibri" w:eastAsia="Calibri" w:hAnsi="Calibri"/>
          <w:b/>
        </w:rPr>
        <w:t>Títol</w:t>
      </w:r>
      <w:proofErr w:type="spellEnd"/>
      <w:r w:rsidRPr="003A4EB6">
        <w:rPr>
          <w:rFonts w:ascii="Calibri" w:eastAsia="Calibri" w:hAnsi="Calibri"/>
          <w:b/>
        </w:rPr>
        <w:t xml:space="preserve"> del TFG/TFM: </w:t>
      </w:r>
      <w:r w:rsidRPr="003A4EB6">
        <w:rPr>
          <w:rFonts w:ascii="Calibri" w:eastAsia="Calibri" w:hAnsi="Calibri"/>
        </w:rPr>
        <w:t>_____________________________________________________________</w:t>
      </w:r>
      <w:r w:rsidR="00792299">
        <w:rPr>
          <w:rFonts w:ascii="Calibri" w:eastAsia="Calibri" w:hAnsi="Calibri"/>
        </w:rPr>
        <w:t>_</w:t>
      </w:r>
    </w:p>
    <w:p w14:paraId="6240314C" w14:textId="3794F06E" w:rsidR="00F90069" w:rsidRPr="003A4EB6" w:rsidRDefault="00373CA4">
      <w:pPr>
        <w:rPr>
          <w:lang w:val="es-ES"/>
        </w:rPr>
      </w:pPr>
      <w:r w:rsidRPr="003A4EB6">
        <w:t>Declar</w:t>
      </w:r>
      <w:r w:rsidR="00792299">
        <w:t>e</w:t>
      </w:r>
      <w:r w:rsidRPr="003A4EB6">
        <w:t xml:space="preserve"> </w:t>
      </w:r>
      <w:proofErr w:type="spellStart"/>
      <w:r w:rsidRPr="003A4EB6">
        <w:t>que</w:t>
      </w:r>
      <w:proofErr w:type="spellEnd"/>
      <w:r w:rsidRPr="003A4EB6">
        <w:t xml:space="preserve"> </w:t>
      </w:r>
      <w:proofErr w:type="spellStart"/>
      <w:r w:rsidRPr="003A4EB6">
        <w:t>en</w:t>
      </w:r>
      <w:proofErr w:type="spellEnd"/>
      <w:r w:rsidRPr="003A4EB6">
        <w:t xml:space="preserve"> </w:t>
      </w:r>
      <w:proofErr w:type="spellStart"/>
      <w:r w:rsidRPr="003A4EB6">
        <w:t>aquest</w:t>
      </w:r>
      <w:proofErr w:type="spellEnd"/>
      <w:r w:rsidRPr="003A4EB6">
        <w:t xml:space="preserve"> treball he utilitzat les següents eines d'IA (si escau):</w:t>
      </w:r>
    </w:p>
    <w:p w14:paraId="53B0207A" w14:textId="4161EE3C" w:rsidR="00F90069" w:rsidRPr="003A4EB6" w:rsidRDefault="00373CA4">
      <w:pPr>
        <w:rPr>
          <w:lang w:val="es-ES"/>
        </w:rPr>
      </w:pPr>
      <w:r w:rsidRPr="003A4EB6">
        <w:t xml:space="preserve">1. </w:t>
      </w:r>
      <w:r w:rsidRPr="003A4EB6">
        <w:rPr>
          <w:rFonts w:ascii="Calibri" w:eastAsia="Calibri" w:hAnsi="Calibri"/>
        </w:rPr>
        <w:t>Eina i versió: _________________________________________________________</w:t>
      </w:r>
    </w:p>
    <w:p w14:paraId="26DAC96E" w14:textId="2A89F1BF" w:rsidR="00F90069" w:rsidRPr="003A4EB6" w:rsidRDefault="00373CA4">
      <w:pPr>
        <w:rPr>
          <w:lang w:val="es-ES"/>
        </w:rPr>
      </w:pPr>
      <w:r w:rsidRPr="003A4EB6">
        <w:t xml:space="preserve">2. </w:t>
      </w:r>
      <w:r w:rsidRPr="003A4EB6">
        <w:rPr>
          <w:rFonts w:ascii="Calibri" w:eastAsia="Calibri" w:hAnsi="Calibri"/>
        </w:rPr>
        <w:t>Eina i versió: _________________________________________________________</w:t>
      </w:r>
    </w:p>
    <w:p w14:paraId="326E4406" w14:textId="1AC5D51F" w:rsidR="00F90069" w:rsidRPr="003A4EB6" w:rsidRDefault="00373CA4">
      <w:pPr>
        <w:rPr>
          <w:lang w:val="es-ES"/>
        </w:rPr>
      </w:pPr>
      <w:r w:rsidRPr="003A4EB6">
        <w:t xml:space="preserve">3. </w:t>
      </w:r>
      <w:r w:rsidRPr="003A4EB6">
        <w:rPr>
          <w:rFonts w:ascii="Calibri" w:eastAsia="Calibri" w:hAnsi="Calibri"/>
        </w:rPr>
        <w:t>Eina i versió: _________________________________________________________</w:t>
      </w:r>
    </w:p>
    <w:p w14:paraId="4B346376" w14:textId="6A13CBD1" w:rsidR="00F90069" w:rsidRPr="003A4EB6" w:rsidRDefault="00373CA4">
      <w:pPr>
        <w:rPr>
          <w:lang w:val="es-ES"/>
        </w:rPr>
      </w:pPr>
      <w:r w:rsidRPr="003A4EB6">
        <w:t xml:space="preserve">4. </w:t>
      </w:r>
      <w:r w:rsidRPr="003A4EB6">
        <w:rPr>
          <w:rFonts w:ascii="Calibri" w:eastAsia="Calibri" w:hAnsi="Calibri"/>
        </w:rPr>
        <w:t>Eina i versió: _________________________________________________________</w:t>
      </w:r>
    </w:p>
    <w:p w14:paraId="33D87212" w14:textId="77777777" w:rsidR="00F90069" w:rsidRPr="003A4EB6" w:rsidRDefault="00F90069">
      <w:pPr>
        <w:rPr>
          <w:lang w:val="es-ES"/>
        </w:rPr>
      </w:pPr>
    </w:p>
    <w:p w14:paraId="20E81332" w14:textId="77CB8411" w:rsidR="00B7310B" w:rsidRDefault="00373CA4">
      <w:pPr>
        <w:rPr>
          <w:lang w:val="es-ES"/>
        </w:rPr>
      </w:pPr>
      <w:r w:rsidRPr="003A4EB6">
        <w:rPr>
          <w:rFonts w:ascii="Calibri" w:eastAsia="Calibri" w:hAnsi="Calibri"/>
          <w:b/>
        </w:rPr>
        <w:t>1) Dimensions d'ús de la IA (marca una opció per fila)</w:t>
      </w:r>
      <w:r w:rsidR="00492DB1" w:rsidRPr="009F7146">
        <w:rPr>
          <w:b/>
          <w:bCs/>
        </w:rPr>
        <w:t xml:space="preserve">. </w:t>
      </w:r>
      <w:proofErr w:type="spellStart"/>
      <w:r w:rsidR="00B7310B">
        <w:t>Determina</w:t>
      </w:r>
      <w:proofErr w:type="spellEnd"/>
      <w:r w:rsidR="00B7310B">
        <w:t xml:space="preserve"> </w:t>
      </w:r>
      <w:proofErr w:type="spellStart"/>
      <w:r w:rsidR="00B7310B">
        <w:t>el</w:t>
      </w:r>
      <w:proofErr w:type="spellEnd"/>
      <w:r w:rsidR="00B7310B">
        <w:t xml:space="preserve"> </w:t>
      </w:r>
      <w:proofErr w:type="spellStart"/>
      <w:r w:rsidR="00B7310B">
        <w:t>grau</w:t>
      </w:r>
      <w:proofErr w:type="spellEnd"/>
      <w:r w:rsidR="00B7310B">
        <w:t xml:space="preserve"> </w:t>
      </w:r>
      <w:proofErr w:type="spellStart"/>
      <w:r w:rsidR="00B7310B">
        <w:t>d'ús</w:t>
      </w:r>
      <w:proofErr w:type="spellEnd"/>
      <w:r w:rsidR="00B7310B">
        <w:t xml:space="preserve"> de la IA en les dimensions següents.</w:t>
      </w:r>
    </w:p>
    <w:p w14:paraId="4C152AE3" w14:textId="17332A3D" w:rsidR="00F90069" w:rsidRPr="003A4EB6" w:rsidRDefault="00373CA4">
      <w:pPr>
        <w:rPr>
          <w:lang w:val="es-ES"/>
        </w:rPr>
      </w:pPr>
      <w:r w:rsidRPr="003A4EB6">
        <w:t>Escala (5 punts): 1 = No s'ha utilitzat IA · 2 = Ús molt puntual · 3 = Ús moderat · 4 = Ús freqüent · 5 = Ús intensiu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00"/>
        <w:gridCol w:w="406"/>
        <w:gridCol w:w="406"/>
        <w:gridCol w:w="406"/>
        <w:gridCol w:w="406"/>
        <w:gridCol w:w="406"/>
      </w:tblGrid>
      <w:tr w:rsidR="000E2DA7" w:rsidRPr="003A4EB6" w14:paraId="6B9917C4" w14:textId="77777777" w:rsidTr="00E251D5">
        <w:trPr>
          <w:cantSplit/>
        </w:trPr>
        <w:tc>
          <w:tcPr>
            <w:tcW w:w="0" w:type="auto"/>
          </w:tcPr>
          <w:p w14:paraId="631B1D3B" w14:textId="1A2F9C5F" w:rsidR="000E2DA7" w:rsidRPr="003A4EB6" w:rsidRDefault="00014D89">
            <w:pPr>
              <w:rPr>
                <w:b/>
                <w:bCs/>
                <w:lang w:val="es-ES"/>
              </w:rPr>
            </w:pPr>
            <w:r w:rsidRPr="003A4EB6">
              <w:rPr>
                <w:b/>
                <w:bCs/>
              </w:rPr>
              <w:t>Dimensió</w:t>
            </w:r>
          </w:p>
        </w:tc>
        <w:tc>
          <w:tcPr>
            <w:tcW w:w="0" w:type="auto"/>
          </w:tcPr>
          <w:p w14:paraId="223D475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1</w:t>
            </w:r>
          </w:p>
        </w:tc>
        <w:tc>
          <w:tcPr>
            <w:tcW w:w="0" w:type="auto"/>
          </w:tcPr>
          <w:p w14:paraId="23E58A9A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2</w:t>
            </w:r>
          </w:p>
        </w:tc>
        <w:tc>
          <w:tcPr>
            <w:tcW w:w="0" w:type="auto"/>
          </w:tcPr>
          <w:p w14:paraId="3802F4D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3</w:t>
            </w:r>
          </w:p>
        </w:tc>
        <w:tc>
          <w:tcPr>
            <w:tcW w:w="0" w:type="auto"/>
          </w:tcPr>
          <w:p w14:paraId="6476923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4</w:t>
            </w:r>
          </w:p>
        </w:tc>
        <w:tc>
          <w:tcPr>
            <w:tcW w:w="0" w:type="auto"/>
          </w:tcPr>
          <w:p w14:paraId="33D56E0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5</w:t>
            </w:r>
          </w:p>
        </w:tc>
      </w:tr>
      <w:tr w:rsidR="000E2DA7" w:rsidRPr="003A4EB6" w14:paraId="08FE1CBB" w14:textId="77777777" w:rsidTr="00E251D5">
        <w:trPr>
          <w:cantSplit/>
        </w:trPr>
        <w:tc>
          <w:tcPr>
            <w:tcW w:w="0" w:type="auto"/>
          </w:tcPr>
          <w:p w14:paraId="6B31AB45" w14:textId="77777777" w:rsidR="000E2DA7" w:rsidRPr="003A4EB6" w:rsidRDefault="000E2DA7">
            <w:pPr>
              <w:rPr>
                <w:lang w:val="es-ES"/>
              </w:rPr>
            </w:pPr>
            <w:r w:rsidRPr="003A4EB6">
              <w:t>Correcció lingüística: ortografia, gramàtica, puntuació i coherència formal del text</w:t>
            </w:r>
          </w:p>
        </w:tc>
        <w:tc>
          <w:tcPr>
            <w:tcW w:w="0" w:type="auto"/>
          </w:tcPr>
          <w:p w14:paraId="6B8453A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E8A029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F91208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D98FF0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17CADA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320FE386" w14:textId="77777777" w:rsidTr="00E251D5">
        <w:trPr>
          <w:cantSplit/>
        </w:trPr>
        <w:tc>
          <w:tcPr>
            <w:tcW w:w="0" w:type="auto"/>
          </w:tcPr>
          <w:p w14:paraId="17A0F42C" w14:textId="67D880A1" w:rsidR="000E2DA7" w:rsidRPr="003A4EB6" w:rsidRDefault="000E2DA7">
            <w:pPr>
              <w:rPr>
                <w:lang w:val="es-ES"/>
              </w:rPr>
            </w:pPr>
            <w:proofErr w:type="spellStart"/>
            <w:r w:rsidRPr="003A4EB6">
              <w:t>Reescriptura</w:t>
            </w:r>
            <w:proofErr w:type="spellEnd"/>
            <w:r w:rsidRPr="003A4EB6">
              <w:t xml:space="preserve"> </w:t>
            </w:r>
            <w:proofErr w:type="spellStart"/>
            <w:r w:rsidRPr="003A4EB6">
              <w:t>i</w:t>
            </w:r>
            <w:proofErr w:type="spellEnd"/>
            <w:r w:rsidRPr="003A4EB6">
              <w:t xml:space="preserve"> </w:t>
            </w:r>
            <w:proofErr w:type="spellStart"/>
            <w:r w:rsidRPr="003A4EB6">
              <w:t>millora</w:t>
            </w:r>
            <w:proofErr w:type="spellEnd"/>
            <w:r w:rsidRPr="003A4EB6">
              <w:t xml:space="preserve"> </w:t>
            </w:r>
            <w:proofErr w:type="spellStart"/>
            <w:r w:rsidRPr="003A4EB6">
              <w:t>d'estil</w:t>
            </w:r>
            <w:proofErr w:type="spellEnd"/>
            <w:r w:rsidRPr="003A4EB6">
              <w:t xml:space="preserve">: </w:t>
            </w:r>
            <w:proofErr w:type="spellStart"/>
            <w:r w:rsidRPr="003A4EB6">
              <w:t>reformulació</w:t>
            </w:r>
            <w:proofErr w:type="spellEnd"/>
            <w:r w:rsidRPr="003A4EB6">
              <w:t xml:space="preserve"> per </w:t>
            </w:r>
            <w:proofErr w:type="spellStart"/>
            <w:r w:rsidRPr="003A4EB6">
              <w:t>augmentar</w:t>
            </w:r>
            <w:proofErr w:type="spellEnd"/>
            <w:r w:rsidRPr="003A4EB6">
              <w:t xml:space="preserve"> claredat, concisió i llegibilitat mantenint el significat</w:t>
            </w:r>
          </w:p>
        </w:tc>
        <w:tc>
          <w:tcPr>
            <w:tcW w:w="0" w:type="auto"/>
          </w:tcPr>
          <w:p w14:paraId="14C4055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F0DADC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AD0769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A62941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2D8EFC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13E377FB" w14:textId="77777777" w:rsidTr="00E251D5">
        <w:trPr>
          <w:cantSplit/>
        </w:trPr>
        <w:tc>
          <w:tcPr>
            <w:tcW w:w="0" w:type="auto"/>
          </w:tcPr>
          <w:p w14:paraId="26985ACE" w14:textId="77777777" w:rsidR="000E2DA7" w:rsidRPr="003A4EB6" w:rsidRDefault="000E2DA7">
            <w:pPr>
              <w:rPr>
                <w:lang w:val="es-ES"/>
              </w:rPr>
            </w:pPr>
            <w:r w:rsidRPr="003A4EB6">
              <w:t>Síntesi de contingut: elaboració de resums a partir de textos extensos o complexos per identificar idees clau</w:t>
            </w:r>
          </w:p>
        </w:tc>
        <w:tc>
          <w:tcPr>
            <w:tcW w:w="0" w:type="auto"/>
          </w:tcPr>
          <w:p w14:paraId="3DE0637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4554CE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775523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ADF658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7463D8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62DB58ED" w14:textId="77777777" w:rsidTr="00E251D5">
        <w:trPr>
          <w:cantSplit/>
        </w:trPr>
        <w:tc>
          <w:tcPr>
            <w:tcW w:w="0" w:type="auto"/>
          </w:tcPr>
          <w:p w14:paraId="187EA6A3" w14:textId="77777777" w:rsidR="000E2DA7" w:rsidRPr="003A4EB6" w:rsidRDefault="000E2DA7">
            <w:pPr>
              <w:rPr>
                <w:lang w:val="es-ES"/>
              </w:rPr>
            </w:pPr>
            <w:r w:rsidRPr="003A4EB6">
              <w:t>Suport en la localització de referències: proposta de possibles fonts (a verificar i citar correctament)</w:t>
            </w:r>
          </w:p>
        </w:tc>
        <w:tc>
          <w:tcPr>
            <w:tcW w:w="0" w:type="auto"/>
          </w:tcPr>
          <w:p w14:paraId="4DCB758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167E23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95DC6E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DA42F8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EBF72C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7E7ECE12" w14:textId="77777777" w:rsidTr="00E251D5">
        <w:trPr>
          <w:cantSplit/>
        </w:trPr>
        <w:tc>
          <w:tcPr>
            <w:tcW w:w="0" w:type="auto"/>
          </w:tcPr>
          <w:p w14:paraId="13EF6959" w14:textId="55966960" w:rsidR="000E2DA7" w:rsidRPr="003A4EB6" w:rsidRDefault="000E2DA7">
            <w:pPr>
              <w:rPr>
                <w:lang w:val="es-ES"/>
              </w:rPr>
            </w:pPr>
            <w:r w:rsidRPr="003A4EB6">
              <w:t xml:space="preserve">Planificació del </w:t>
            </w:r>
            <w:proofErr w:type="spellStart"/>
            <w:r w:rsidRPr="003A4EB6">
              <w:t>treball</w:t>
            </w:r>
            <w:proofErr w:type="spellEnd"/>
            <w:r w:rsidRPr="003A4EB6">
              <w:t xml:space="preserve">: </w:t>
            </w:r>
            <w:proofErr w:type="spellStart"/>
            <w:r w:rsidRPr="003A4EB6">
              <w:t>proposta</w:t>
            </w:r>
            <w:proofErr w:type="spellEnd"/>
            <w:r w:rsidRPr="003A4EB6">
              <w:t xml:space="preserve"> </w:t>
            </w:r>
            <w:proofErr w:type="spellStart"/>
            <w:r w:rsidRPr="003A4EB6">
              <w:t>d'esquemes</w:t>
            </w:r>
            <w:proofErr w:type="spellEnd"/>
            <w:r w:rsidRPr="003A4EB6">
              <w:t xml:space="preserve">, </w:t>
            </w:r>
            <w:proofErr w:type="spellStart"/>
            <w:r w:rsidRPr="003A4EB6">
              <w:t>índexs</w:t>
            </w:r>
            <w:proofErr w:type="spellEnd"/>
            <w:r w:rsidRPr="003A4EB6">
              <w:t xml:space="preserve"> o </w:t>
            </w:r>
            <w:proofErr w:type="spellStart"/>
            <w:r w:rsidRPr="003A4EB6">
              <w:t>guions</w:t>
            </w:r>
            <w:proofErr w:type="spellEnd"/>
            <w:r w:rsidRPr="003A4EB6">
              <w:t xml:space="preserve"> inicials per estructurar el document</w:t>
            </w:r>
          </w:p>
        </w:tc>
        <w:tc>
          <w:tcPr>
            <w:tcW w:w="0" w:type="auto"/>
          </w:tcPr>
          <w:p w14:paraId="62A9285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E7E57F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0028DC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D06EC3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DA074F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2D748AE3" w14:textId="77777777" w:rsidTr="00E251D5">
        <w:trPr>
          <w:cantSplit/>
        </w:trPr>
        <w:tc>
          <w:tcPr>
            <w:tcW w:w="0" w:type="auto"/>
          </w:tcPr>
          <w:p w14:paraId="61B489DD" w14:textId="0655629E" w:rsidR="000E2DA7" w:rsidRPr="003A4EB6" w:rsidRDefault="000E2DA7">
            <w:pPr>
              <w:rPr>
                <w:lang w:val="es-ES"/>
              </w:rPr>
            </w:pPr>
            <w:r w:rsidRPr="003A4EB6">
              <w:t xml:space="preserve">Millora de l' </w:t>
            </w:r>
            <w:proofErr w:type="spellStart"/>
            <w:r w:rsidRPr="003A4EB6">
              <w:t>argumentació</w:t>
            </w:r>
            <w:proofErr w:type="spellEnd"/>
            <w:r w:rsidRPr="003A4EB6">
              <w:t xml:space="preserve"> </w:t>
            </w:r>
            <w:proofErr w:type="spellStart"/>
            <w:r w:rsidRPr="003A4EB6">
              <w:t>i</w:t>
            </w:r>
            <w:proofErr w:type="spellEnd"/>
            <w:r w:rsidRPr="003A4EB6">
              <w:t xml:space="preserve"> </w:t>
            </w:r>
            <w:proofErr w:type="spellStart"/>
            <w:r w:rsidRPr="003A4EB6">
              <w:t>l'estructura</w:t>
            </w:r>
            <w:proofErr w:type="spellEnd"/>
            <w:r w:rsidRPr="003A4EB6">
              <w:t xml:space="preserve">: </w:t>
            </w:r>
            <w:proofErr w:type="spellStart"/>
            <w:r w:rsidRPr="003A4EB6">
              <w:t>detecció</w:t>
            </w:r>
            <w:proofErr w:type="spellEnd"/>
            <w:r w:rsidRPr="003A4EB6">
              <w:t xml:space="preserve"> de </w:t>
            </w:r>
            <w:proofErr w:type="spellStart"/>
            <w:r w:rsidRPr="003A4EB6">
              <w:t>buits</w:t>
            </w:r>
            <w:proofErr w:type="spellEnd"/>
            <w:r w:rsidRPr="003A4EB6">
              <w:t>, redundàncies o salts lògics i proposta de reorganització</w:t>
            </w:r>
          </w:p>
        </w:tc>
        <w:tc>
          <w:tcPr>
            <w:tcW w:w="0" w:type="auto"/>
          </w:tcPr>
          <w:p w14:paraId="6619D0C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76A646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79B0A5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1E9025A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30C008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68C7A448" w14:textId="77777777" w:rsidTr="00E251D5">
        <w:trPr>
          <w:cantSplit/>
        </w:trPr>
        <w:tc>
          <w:tcPr>
            <w:tcW w:w="0" w:type="auto"/>
          </w:tcPr>
          <w:p w14:paraId="6B00E494" w14:textId="6A8B6A6B" w:rsidR="000E2DA7" w:rsidRPr="003A4EB6" w:rsidRDefault="000E2DA7">
            <w:pPr>
              <w:rPr>
                <w:lang w:val="es-ES"/>
              </w:rPr>
            </w:pPr>
            <w:r w:rsidRPr="003A4EB6">
              <w:t>Programació (si escau): suport en el desenvolupament, depuració o optimització de fragments de codi puntuals</w:t>
            </w:r>
          </w:p>
        </w:tc>
        <w:tc>
          <w:tcPr>
            <w:tcW w:w="0" w:type="auto"/>
          </w:tcPr>
          <w:p w14:paraId="1C4DF1D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544549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96D421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F8DA9D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8B9D1D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973CFD" w:rsidRPr="003A4EB6" w14:paraId="4226E38A" w14:textId="77777777" w:rsidTr="00E251D5">
        <w:trPr>
          <w:cantSplit/>
        </w:trPr>
        <w:tc>
          <w:tcPr>
            <w:tcW w:w="0" w:type="auto"/>
          </w:tcPr>
          <w:p w14:paraId="030E6472" w14:textId="5094352B" w:rsidR="00973CFD" w:rsidRPr="003A4EB6" w:rsidRDefault="00D32E6E">
            <w:pPr>
              <w:rPr>
                <w:lang w:val="es-ES"/>
              </w:rPr>
            </w:pPr>
            <w:r>
              <w:t>Programació (si escau): ús generalitzat d'eines de generació de codi de forma autònoma a partir d'especificacions</w:t>
            </w:r>
          </w:p>
        </w:tc>
        <w:tc>
          <w:tcPr>
            <w:tcW w:w="0" w:type="auto"/>
          </w:tcPr>
          <w:p w14:paraId="5A3023EF" w14:textId="7130A328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03DF5C5A" w14:textId="0DB49C42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2AE6889E" w14:textId="64DB3E48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6913D768" w14:textId="49F133BC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393BB1F5" w14:textId="455A9C7F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</w:tr>
      <w:tr w:rsidR="000E2DA7" w:rsidRPr="003A4EB6" w14:paraId="48AEB65F" w14:textId="77777777" w:rsidTr="00E251D5">
        <w:trPr>
          <w:cantSplit/>
        </w:trPr>
        <w:tc>
          <w:tcPr>
            <w:tcW w:w="0" w:type="auto"/>
          </w:tcPr>
          <w:p w14:paraId="4DF642DC" w14:textId="61A1D54E" w:rsidR="000E2DA7" w:rsidRPr="003A4EB6" w:rsidRDefault="000E2DA7">
            <w:pPr>
              <w:rPr>
                <w:lang w:val="es-ES"/>
              </w:rPr>
            </w:pPr>
            <w:r w:rsidRPr="003A4EB6">
              <w:lastRenderedPageBreak/>
              <w:t>Anàlisi de dades (si escau): ajuda exploratòria per a neteja preliminar, generació d'hipòtesis i identificació de patrons</w:t>
            </w:r>
          </w:p>
        </w:tc>
        <w:tc>
          <w:tcPr>
            <w:tcW w:w="0" w:type="auto"/>
          </w:tcPr>
          <w:p w14:paraId="7B6FD08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BA0C13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121F8F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F599B6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BAAF58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43650C8D" w14:textId="77777777" w:rsidTr="00E251D5">
        <w:trPr>
          <w:cantSplit/>
        </w:trPr>
        <w:tc>
          <w:tcPr>
            <w:tcW w:w="0" w:type="auto"/>
          </w:tcPr>
          <w:p w14:paraId="71973552" w14:textId="77777777" w:rsidR="000E2DA7" w:rsidRPr="003A4EB6" w:rsidRDefault="000E2DA7">
            <w:pPr>
              <w:rPr>
                <w:lang w:val="es-ES"/>
              </w:rPr>
            </w:pPr>
            <w:r w:rsidRPr="003A4EB6">
              <w:t>Traducció o adaptació lingüística (si escau)</w:t>
            </w:r>
          </w:p>
        </w:tc>
        <w:tc>
          <w:tcPr>
            <w:tcW w:w="0" w:type="auto"/>
          </w:tcPr>
          <w:p w14:paraId="50E590A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1EC7A3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81883D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F879BD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0733A5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51E02336" w14:textId="77777777" w:rsidTr="00E251D5">
        <w:trPr>
          <w:cantSplit/>
        </w:trPr>
        <w:tc>
          <w:tcPr>
            <w:tcW w:w="0" w:type="auto"/>
          </w:tcPr>
          <w:p w14:paraId="169F63BA" w14:textId="77777777" w:rsidR="000E2DA7" w:rsidRPr="003A4EB6" w:rsidRDefault="000E2DA7">
            <w:pPr>
              <w:rPr>
                <w:lang w:val="es-ES"/>
              </w:rPr>
            </w:pPr>
            <w:r w:rsidRPr="003A4EB6">
              <w:t>Suport en material visual (si escau): idees per a figures, taules o gràfics i revisió de la seva explicació</w:t>
            </w:r>
          </w:p>
        </w:tc>
        <w:tc>
          <w:tcPr>
            <w:tcW w:w="0" w:type="auto"/>
          </w:tcPr>
          <w:p w14:paraId="7BC19CA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DA29FF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2DF612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EA0001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B317A0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716E77EF" w14:textId="77777777" w:rsidTr="00E251D5">
        <w:trPr>
          <w:cantSplit/>
        </w:trPr>
        <w:tc>
          <w:tcPr>
            <w:tcW w:w="0" w:type="auto"/>
          </w:tcPr>
          <w:p w14:paraId="1EB3A40A" w14:textId="3D9E8796" w:rsidR="000E2DA7" w:rsidRPr="003A4EB6" w:rsidRDefault="00535C30">
            <w:pPr>
              <w:rPr>
                <w:lang w:val="es-ES"/>
              </w:rPr>
            </w:pPr>
            <w:r w:rsidRPr="003A4EB6">
              <w:t>Altres (especificar): _______________________________________________________________________</w:t>
            </w:r>
          </w:p>
        </w:tc>
        <w:tc>
          <w:tcPr>
            <w:tcW w:w="0" w:type="auto"/>
          </w:tcPr>
          <w:p w14:paraId="6CA8C9C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252CA3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D2371E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3D6467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E5969D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</w:tbl>
    <w:p w14:paraId="35FBEDC2" w14:textId="77777777" w:rsidR="00F90069" w:rsidRPr="003A4EB6" w:rsidRDefault="00F90069">
      <w:pPr>
        <w:rPr>
          <w:lang w:val="es-ES"/>
        </w:rPr>
      </w:pPr>
    </w:p>
    <w:p w14:paraId="1CDCEE8A" w14:textId="14B4F99A" w:rsidR="00F90069" w:rsidRPr="008072DF" w:rsidRDefault="00373CA4">
      <w:pPr>
        <w:rPr>
          <w:bCs/>
          <w:lang w:val="es-ES"/>
        </w:rPr>
      </w:pPr>
      <w:r w:rsidRPr="003A4EB6">
        <w:rPr>
          <w:rFonts w:ascii="Calibri" w:eastAsia="Calibri" w:hAnsi="Calibri"/>
          <w:b/>
        </w:rPr>
        <w:t xml:space="preserve">2) Compromisos d'ús responsable (marca el teu grau d'acord). </w:t>
      </w:r>
      <w:proofErr w:type="spellStart"/>
      <w:r w:rsidR="008072DF">
        <w:rPr>
          <w:rFonts w:ascii="Calibri" w:eastAsia="Calibri" w:hAnsi="Calibri"/>
          <w:bCs/>
        </w:rPr>
        <w:t>Determina</w:t>
      </w:r>
      <w:proofErr w:type="spellEnd"/>
      <w:r w:rsidR="008072DF">
        <w:rPr>
          <w:rFonts w:ascii="Calibri" w:eastAsia="Calibri" w:hAnsi="Calibri"/>
          <w:bCs/>
        </w:rPr>
        <w:t xml:space="preserve"> </w:t>
      </w:r>
      <w:proofErr w:type="spellStart"/>
      <w:r w:rsidR="008072DF">
        <w:rPr>
          <w:rFonts w:ascii="Calibri" w:eastAsia="Calibri" w:hAnsi="Calibri"/>
          <w:bCs/>
        </w:rPr>
        <w:t>si</w:t>
      </w:r>
      <w:proofErr w:type="spellEnd"/>
      <w:r w:rsidR="008072DF">
        <w:rPr>
          <w:rFonts w:ascii="Calibri" w:eastAsia="Calibri" w:hAnsi="Calibri"/>
          <w:bCs/>
        </w:rPr>
        <w:t xml:space="preserve"> </w:t>
      </w:r>
      <w:proofErr w:type="spellStart"/>
      <w:r w:rsidR="008072DF">
        <w:rPr>
          <w:rFonts w:ascii="Calibri" w:eastAsia="Calibri" w:hAnsi="Calibri"/>
          <w:bCs/>
        </w:rPr>
        <w:t>s'ha</w:t>
      </w:r>
      <w:proofErr w:type="spellEnd"/>
      <w:r w:rsidR="008072DF">
        <w:rPr>
          <w:rFonts w:ascii="Calibri" w:eastAsia="Calibri" w:hAnsi="Calibri"/>
          <w:bCs/>
        </w:rPr>
        <w:t xml:space="preserve"> </w:t>
      </w:r>
      <w:proofErr w:type="spellStart"/>
      <w:r w:rsidR="008072DF">
        <w:rPr>
          <w:rFonts w:ascii="Calibri" w:eastAsia="Calibri" w:hAnsi="Calibri"/>
          <w:bCs/>
        </w:rPr>
        <w:t>realitzat</w:t>
      </w:r>
      <w:proofErr w:type="spellEnd"/>
      <w:r w:rsidR="008072DF">
        <w:rPr>
          <w:rFonts w:ascii="Calibri" w:eastAsia="Calibri" w:hAnsi="Calibri"/>
          <w:bCs/>
        </w:rPr>
        <w:t xml:space="preserve"> un </w:t>
      </w:r>
      <w:proofErr w:type="spellStart"/>
      <w:r w:rsidR="008072DF">
        <w:rPr>
          <w:rFonts w:ascii="Calibri" w:eastAsia="Calibri" w:hAnsi="Calibri"/>
          <w:bCs/>
        </w:rPr>
        <w:t>ús</w:t>
      </w:r>
      <w:proofErr w:type="spellEnd"/>
      <w:r w:rsidR="008072DF">
        <w:rPr>
          <w:rFonts w:ascii="Calibri" w:eastAsia="Calibri" w:hAnsi="Calibri"/>
          <w:bCs/>
        </w:rPr>
        <w:t xml:space="preserve"> responsable de la IA.</w:t>
      </w:r>
    </w:p>
    <w:p w14:paraId="62B7ED69" w14:textId="77777777" w:rsidR="00F90069" w:rsidRPr="003A4EB6" w:rsidRDefault="00373CA4">
      <w:pPr>
        <w:rPr>
          <w:lang w:val="es-ES"/>
        </w:rPr>
      </w:pPr>
      <w:r w:rsidRPr="003A4EB6">
        <w:t>Escala (acord): 1 = Totalment en desacord · 2 = En desacord · 3 = Neutral · 4 = D'acord · 5 = Totalment d' acord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00"/>
        <w:gridCol w:w="406"/>
        <w:gridCol w:w="406"/>
        <w:gridCol w:w="406"/>
        <w:gridCol w:w="406"/>
        <w:gridCol w:w="406"/>
      </w:tblGrid>
      <w:tr w:rsidR="00F90069" w:rsidRPr="003A4EB6" w14:paraId="4B5F91D3" w14:textId="77777777" w:rsidTr="009B3EEF">
        <w:tc>
          <w:tcPr>
            <w:tcW w:w="0" w:type="auto"/>
          </w:tcPr>
          <w:p w14:paraId="451BC7B6" w14:textId="77777777" w:rsidR="00F90069" w:rsidRPr="003A4EB6" w:rsidRDefault="00373CA4">
            <w:pPr>
              <w:rPr>
                <w:b/>
                <w:bCs/>
                <w:lang w:val="es-ES"/>
              </w:rPr>
            </w:pPr>
            <w:r w:rsidRPr="003A4EB6">
              <w:rPr>
                <w:b/>
                <w:bCs/>
              </w:rPr>
              <w:t>Declaració</w:t>
            </w:r>
          </w:p>
        </w:tc>
        <w:tc>
          <w:tcPr>
            <w:tcW w:w="0" w:type="auto"/>
          </w:tcPr>
          <w:p w14:paraId="55C9608A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1</w:t>
            </w:r>
          </w:p>
        </w:tc>
        <w:tc>
          <w:tcPr>
            <w:tcW w:w="0" w:type="auto"/>
          </w:tcPr>
          <w:p w14:paraId="29897CA7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2</w:t>
            </w:r>
          </w:p>
        </w:tc>
        <w:tc>
          <w:tcPr>
            <w:tcW w:w="0" w:type="auto"/>
          </w:tcPr>
          <w:p w14:paraId="1A7FE970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3</w:t>
            </w:r>
          </w:p>
        </w:tc>
        <w:tc>
          <w:tcPr>
            <w:tcW w:w="0" w:type="auto"/>
          </w:tcPr>
          <w:p w14:paraId="382B2E34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4</w:t>
            </w:r>
          </w:p>
        </w:tc>
        <w:tc>
          <w:tcPr>
            <w:tcW w:w="0" w:type="auto"/>
          </w:tcPr>
          <w:p w14:paraId="6B98436D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5</w:t>
            </w:r>
          </w:p>
        </w:tc>
      </w:tr>
      <w:tr w:rsidR="00F90069" w:rsidRPr="003A4EB6" w14:paraId="1FBB7A55" w14:textId="77777777" w:rsidTr="009B3EEF">
        <w:tc>
          <w:tcPr>
            <w:tcW w:w="0" w:type="auto"/>
          </w:tcPr>
          <w:p w14:paraId="2C6A34C7" w14:textId="77777777" w:rsidR="00F90069" w:rsidRPr="003A4EB6" w:rsidRDefault="00373CA4">
            <w:pPr>
              <w:rPr>
                <w:lang w:val="es-ES"/>
              </w:rPr>
            </w:pPr>
            <w:r w:rsidRPr="003A4EB6">
              <w:t>Les idees principals, interpretacions i anàlisis crítiques del treball són pròpies.</w:t>
            </w:r>
          </w:p>
        </w:tc>
        <w:tc>
          <w:tcPr>
            <w:tcW w:w="0" w:type="auto"/>
          </w:tcPr>
          <w:p w14:paraId="01778A11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1F8647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134506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EFE474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C024FC8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F90069" w:rsidRPr="003A4EB6" w14:paraId="38E78C27" w14:textId="77777777" w:rsidTr="009B3EEF">
        <w:tc>
          <w:tcPr>
            <w:tcW w:w="0" w:type="auto"/>
          </w:tcPr>
          <w:p w14:paraId="7650DE13" w14:textId="77777777" w:rsidR="00F90069" w:rsidRPr="003A4EB6" w:rsidRDefault="00373CA4">
            <w:pPr>
              <w:rPr>
                <w:lang w:val="es-ES"/>
              </w:rPr>
            </w:pPr>
            <w:r w:rsidRPr="003A4EB6">
              <w:t>L'ús d'IA no ha substituït les meves competències bàsiques de recerca, redacció i raonament acadèmic.</w:t>
            </w:r>
          </w:p>
        </w:tc>
        <w:tc>
          <w:tcPr>
            <w:tcW w:w="0" w:type="auto"/>
          </w:tcPr>
          <w:p w14:paraId="17647EE2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56460D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6E50A6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BCCDE85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D816AB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F90069" w:rsidRPr="003A4EB6" w14:paraId="649C60C0" w14:textId="77777777" w:rsidTr="009B3EEF">
        <w:tc>
          <w:tcPr>
            <w:tcW w:w="0" w:type="auto"/>
          </w:tcPr>
          <w:p w14:paraId="25F88B50" w14:textId="77777777" w:rsidR="00F90069" w:rsidRPr="003A4EB6" w:rsidRDefault="00373CA4">
            <w:pPr>
              <w:rPr>
                <w:lang w:val="es-ES"/>
              </w:rPr>
            </w:pPr>
            <w:r w:rsidRPr="003A4EB6">
              <w:t>He revisat, contrastat i integrat críticament qualsevol contingut generat amb IA abans d'incorporar-lo.</w:t>
            </w:r>
          </w:p>
        </w:tc>
        <w:tc>
          <w:tcPr>
            <w:tcW w:w="0" w:type="auto"/>
          </w:tcPr>
          <w:p w14:paraId="4B05390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26AA262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FE44A5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404C30C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5BB7C4C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F90069" w:rsidRPr="003A4EB6" w14:paraId="29F7C3ED" w14:textId="77777777" w:rsidTr="009B3EEF">
        <w:tc>
          <w:tcPr>
            <w:tcW w:w="0" w:type="auto"/>
          </w:tcPr>
          <w:p w14:paraId="5E388A3A" w14:textId="77777777" w:rsidR="00F90069" w:rsidRPr="003A4EB6" w:rsidRDefault="00373CA4">
            <w:pPr>
              <w:rPr>
                <w:lang w:val="es-ES"/>
              </w:rPr>
            </w:pPr>
            <w:r w:rsidRPr="003A4EB6">
              <w:t>He verificat la precisió i fiabilitat del contingut, incloent dades, afirmacions i referències bibliogràfiques.</w:t>
            </w:r>
          </w:p>
        </w:tc>
        <w:tc>
          <w:tcPr>
            <w:tcW w:w="0" w:type="auto"/>
          </w:tcPr>
          <w:p w14:paraId="3A1BC32A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61AF1E8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2BF2E57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B61B05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DB81483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</w:tbl>
    <w:p w14:paraId="36509644" w14:textId="77777777" w:rsidR="00F90069" w:rsidRPr="003A4EB6" w:rsidRDefault="00F90069">
      <w:pPr>
        <w:rPr>
          <w:lang w:val="es-ES"/>
        </w:rPr>
      </w:pPr>
    </w:p>
    <w:p w14:paraId="4CA17A88" w14:textId="77777777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</w:rPr>
        <w:t>Observacions (opcional)</w:t>
      </w:r>
    </w:p>
    <w:p w14:paraId="69E6865A" w14:textId="1977312C" w:rsidR="00F90069" w:rsidRPr="003A4EB6" w:rsidRDefault="00535C30">
      <w:pPr>
        <w:rPr>
          <w:lang w:val="es-ES"/>
        </w:rPr>
      </w:pPr>
      <w:r w:rsidRPr="003A4EB6">
        <w:t>_________________________________________________________________________________________________________</w:t>
      </w:r>
    </w:p>
    <w:p w14:paraId="0D3486D1" w14:textId="3F1D071C" w:rsidR="00D35DBF" w:rsidRDefault="001D442C" w:rsidP="00C6433C">
      <w:pPr>
        <w:jc w:val="both"/>
        <w:rPr>
          <w:lang w:val="es-ES"/>
        </w:rPr>
      </w:pPr>
      <w:r>
        <w:t xml:space="preserve">A </w:t>
      </w:r>
      <w:proofErr w:type="spellStart"/>
      <w:r>
        <w:t>través</w:t>
      </w:r>
      <w:proofErr w:type="spellEnd"/>
      <w:r>
        <w:t xml:space="preserve"> </w:t>
      </w:r>
      <w:proofErr w:type="spellStart"/>
      <w:r>
        <w:t>d'aquesta</w:t>
      </w:r>
      <w:proofErr w:type="spellEnd"/>
      <w:r>
        <w:t xml:space="preserve"> </w:t>
      </w:r>
      <w:proofErr w:type="spellStart"/>
      <w:r>
        <w:t>declaració</w:t>
      </w:r>
      <w:proofErr w:type="spellEnd"/>
      <w:r>
        <w:t xml:space="preserve">, </w:t>
      </w:r>
      <w:proofErr w:type="spellStart"/>
      <w:r>
        <w:t>afirm</w:t>
      </w:r>
      <w:r w:rsidR="00792299">
        <w:t>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he </w:t>
      </w:r>
      <w:proofErr w:type="spellStart"/>
      <w:r>
        <w:t>descrit</w:t>
      </w:r>
      <w:proofErr w:type="spellEnd"/>
      <w:r>
        <w:t xml:space="preserve"> de manera transparent i fidedigna l'ús d'IA d'aquest treball. </w:t>
      </w:r>
      <w:proofErr w:type="spellStart"/>
      <w:r>
        <w:t>Assumi</w:t>
      </w:r>
      <w:r w:rsidR="00792299">
        <w:t>sc</w:t>
      </w:r>
      <w:proofErr w:type="spellEnd"/>
      <w:r>
        <w:t xml:space="preserve"> </w:t>
      </w:r>
      <w:proofErr w:type="spellStart"/>
      <w:r>
        <w:t>l'autoria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l'obra</w:t>
      </w:r>
      <w:proofErr w:type="spellEnd"/>
      <w:r>
        <w:t xml:space="preserve"> final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confirm</w:t>
      </w:r>
      <w:r w:rsidR="00792299">
        <w:t>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he introduït dades personals o confidencials contravenint la normativa de protecció de dades personals</w:t>
      </w:r>
      <w:r w:rsidR="006C0703">
        <w:rPr>
          <w:rStyle w:val="Refdenotaalpie"/>
        </w:rPr>
        <w:footnoteReference w:id="1"/>
      </w:r>
      <w:r w:rsidR="001C11F8" w:rsidRPr="001C11F8">
        <w:t xml:space="preserve"> i que he respectat les normes en matèria de propietat intel·lectual</w:t>
      </w:r>
      <w:r w:rsidR="00DC314A">
        <w:rPr>
          <w:rStyle w:val="Refdenotaalpie"/>
        </w:rPr>
        <w:footnoteReference w:id="2"/>
      </w:r>
      <w:r w:rsidR="001C11F8" w:rsidRPr="001C11F8">
        <w:t>, així com les previsions sobre integritat acadèmica</w:t>
      </w:r>
      <w:r w:rsidR="0033588E">
        <w:rPr>
          <w:rStyle w:val="Refdenotaalpie"/>
        </w:rPr>
        <w:footnoteReference w:id="3"/>
      </w:r>
      <w:r w:rsidR="001C11F8" w:rsidRPr="001C11F8">
        <w:t xml:space="preserve"> de la </w:t>
      </w:r>
      <w:proofErr w:type="spellStart"/>
      <w:r w:rsidR="001C11F8" w:rsidRPr="001C11F8">
        <w:t>Universitat</w:t>
      </w:r>
      <w:proofErr w:type="spellEnd"/>
      <w:r w:rsidR="001C11F8" w:rsidRPr="001C11F8">
        <w:t xml:space="preserve"> de València.</w:t>
      </w:r>
    </w:p>
    <w:p w14:paraId="4159BCB7" w14:textId="77777777" w:rsidR="00B9745C" w:rsidRDefault="00B9745C">
      <w:pPr>
        <w:rPr>
          <w:lang w:val="es-ES"/>
        </w:rPr>
      </w:pPr>
    </w:p>
    <w:p w14:paraId="559B2F62" w14:textId="77777777" w:rsidR="00792299" w:rsidRDefault="00792299">
      <w:pPr>
        <w:rPr>
          <w:lang w:val="es-ES"/>
        </w:rPr>
      </w:pPr>
    </w:p>
    <w:p w14:paraId="1AACA7C4" w14:textId="77777777" w:rsidR="00792299" w:rsidRDefault="00792299">
      <w:pPr>
        <w:rPr>
          <w:lang w:val="es-ES"/>
        </w:rPr>
      </w:pPr>
    </w:p>
    <w:p w14:paraId="3587632D" w14:textId="752C67DC" w:rsidR="00F90069" w:rsidRPr="003A4EB6" w:rsidRDefault="00373CA4">
      <w:pPr>
        <w:rPr>
          <w:lang w:val="es-ES"/>
        </w:rPr>
      </w:pPr>
      <w:r w:rsidRPr="003A4EB6">
        <w:t xml:space="preserve">Data: _____ / _____ / _______ </w:t>
      </w:r>
      <w:r w:rsidR="00F82398">
        <w:tab/>
      </w:r>
      <w:r w:rsidR="00F82398">
        <w:tab/>
      </w:r>
      <w:r w:rsidR="00F82398">
        <w:tab/>
        <w:t xml:space="preserve">        Signatura: ____________________________________</w:t>
      </w:r>
    </w:p>
    <w:sectPr w:rsidR="00F90069" w:rsidRPr="003A4EB6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8BB9" w14:textId="77777777" w:rsidR="008B52BE" w:rsidRDefault="008B52BE" w:rsidP="000E2DA7">
      <w:pPr>
        <w:spacing w:after="0" w:line="240" w:lineRule="auto"/>
      </w:pPr>
      <w:r>
        <w:separator/>
      </w:r>
    </w:p>
  </w:endnote>
  <w:endnote w:type="continuationSeparator" w:id="0">
    <w:p w14:paraId="7522E3B0" w14:textId="77777777" w:rsidR="008B52BE" w:rsidRDefault="008B52BE" w:rsidP="000E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F1BD" w14:textId="77777777" w:rsidR="008B52BE" w:rsidRDefault="008B52BE" w:rsidP="000E2DA7">
      <w:pPr>
        <w:spacing w:after="0" w:line="240" w:lineRule="auto"/>
      </w:pPr>
      <w:r>
        <w:separator/>
      </w:r>
    </w:p>
  </w:footnote>
  <w:footnote w:type="continuationSeparator" w:id="0">
    <w:p w14:paraId="6BC26F1C" w14:textId="77777777" w:rsidR="008B52BE" w:rsidRDefault="008B52BE" w:rsidP="000E2DA7">
      <w:pPr>
        <w:spacing w:after="0" w:line="240" w:lineRule="auto"/>
      </w:pPr>
      <w:r>
        <w:continuationSeparator/>
      </w:r>
    </w:p>
  </w:footnote>
  <w:footnote w:id="1">
    <w:p w14:paraId="382537DA" w14:textId="0F2F2FFB" w:rsidR="006C0703" w:rsidRPr="00B923B6" w:rsidRDefault="006C0703">
      <w:pPr>
        <w:pStyle w:val="Textonotapie"/>
        <w:rPr>
          <w:sz w:val="16"/>
          <w:szCs w:val="16"/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1" w:history="1">
        <w:r w:rsidR="005A11F6" w:rsidRPr="00B923B6">
          <w:rPr>
            <w:rStyle w:val="Hipervnculo"/>
            <w:sz w:val="16"/>
            <w:szCs w:val="16"/>
          </w:rPr>
          <w:t xml:space="preserve">Llei orgànica 3/2018, de 5 de desembre, de protecció de dades personals i </w:t>
        </w:r>
        <w:proofErr w:type="spellStart"/>
        <w:r w:rsidR="005A11F6" w:rsidRPr="00B923B6">
          <w:rPr>
            <w:rStyle w:val="Hipervnculo"/>
            <w:sz w:val="16"/>
            <w:szCs w:val="16"/>
          </w:rPr>
          <w:t>garantia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 dels </w:t>
        </w:r>
        <w:proofErr w:type="spellStart"/>
        <w:r w:rsidR="005A11F6" w:rsidRPr="00B923B6">
          <w:rPr>
            <w:rStyle w:val="Hipervnculo"/>
            <w:sz w:val="16"/>
            <w:szCs w:val="16"/>
          </w:rPr>
          <w:t>drets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 digitals.</w:t>
        </w:r>
      </w:hyperlink>
    </w:p>
  </w:footnote>
  <w:footnote w:id="2">
    <w:p w14:paraId="381CB454" w14:textId="5859CB3F" w:rsidR="00DC314A" w:rsidRPr="00B923B6" w:rsidRDefault="00DC314A">
      <w:pPr>
        <w:pStyle w:val="Textonotapie"/>
        <w:rPr>
          <w:sz w:val="16"/>
          <w:szCs w:val="16"/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2" w:history="1">
        <w:r w:rsidR="007E1CE8" w:rsidRPr="004B6C60">
          <w:rPr>
            <w:rStyle w:val="Hipervnculo"/>
            <w:sz w:val="16"/>
            <w:szCs w:val="16"/>
          </w:rPr>
          <w:t xml:space="preserve">Llei de propietat intel·lectual: Reial Decret Legislatiu 1/1996, de 12 </w:t>
        </w:r>
        <w:proofErr w:type="spellStart"/>
        <w:r w:rsidR="007E1CE8" w:rsidRPr="004B6C60">
          <w:rPr>
            <w:rStyle w:val="Hipervnculo"/>
            <w:sz w:val="16"/>
            <w:szCs w:val="16"/>
          </w:rPr>
          <w:t>d'abril</w:t>
        </w:r>
        <w:proofErr w:type="spellEnd"/>
      </w:hyperlink>
    </w:p>
  </w:footnote>
  <w:footnote w:id="3">
    <w:p w14:paraId="0639EFD8" w14:textId="7790951C" w:rsidR="0033588E" w:rsidRPr="0033588E" w:rsidRDefault="0033588E">
      <w:pPr>
        <w:pStyle w:val="Textonotapie"/>
        <w:rPr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3" w:history="1">
        <w:r w:rsidR="00B923B6" w:rsidRPr="005D2FC8">
          <w:rPr>
            <w:rStyle w:val="Hipervnculo"/>
            <w:sz w:val="16"/>
            <w:szCs w:val="16"/>
          </w:rPr>
          <w:t xml:space="preserve">Codi de Convivència i Bones </w:t>
        </w:r>
        <w:proofErr w:type="spellStart"/>
        <w:r w:rsidR="00B923B6" w:rsidRPr="005D2FC8">
          <w:rPr>
            <w:rStyle w:val="Hipervnculo"/>
            <w:sz w:val="16"/>
            <w:szCs w:val="16"/>
          </w:rPr>
          <w:t>Pràctiques</w:t>
        </w:r>
        <w:proofErr w:type="spellEnd"/>
        <w:r w:rsidR="00B923B6" w:rsidRPr="005D2FC8">
          <w:rPr>
            <w:rStyle w:val="Hipervnculo"/>
            <w:sz w:val="16"/>
            <w:szCs w:val="16"/>
          </w:rPr>
          <w:t xml:space="preserve"> (ACGUV 300/2023)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2979" w14:textId="77777777" w:rsidR="00FC4877" w:rsidRDefault="00FC4877" w:rsidP="000E2DA7">
    <w:pPr>
      <w:pStyle w:val="Encabezado"/>
    </w:pPr>
    <w:r>
      <w:t xml:space="preserve"> </w:t>
    </w:r>
    <w:r>
      <w:fldChar w:fldCharType="begin"/>
    </w:r>
    <w:r>
      <w:instrText xml:space="preserve"> INCLUDEPICTURE "/Users/migarpi/Library/Group Containers/UBF8T346G9.ms/WebArchiveCopyPasteTempFiles/com.microsoft.Word/912766_logo-UV-con-escudo-2-lineas.jpg" \* MERGEFORMATINET </w:instrText>
    </w:r>
    <w:r>
      <w:fldChar w:fldCharType="separate"/>
    </w:r>
    <w:r>
      <w:rPr>
        <w:noProof/>
      </w:rPr>
      <w:drawing>
        <wp:inline distT="0" distB="0" distL="0" distR="0" wp14:anchorId="33962A52" wp14:editId="22E265A1">
          <wp:extent cx="1377043" cy="375977"/>
          <wp:effectExtent l="0" t="0" r="0" b="5080"/>
          <wp:docPr id="1010317070" name="Imagen 2" descr="Universitat de València - eNEM">
            <a:extLst xmlns:a="http://schemas.openxmlformats.org/drawingml/2006/main">
              <a:ext uri="{FF2B5EF4-FFF2-40B4-BE49-F238E27FC236}">
                <a16:creationId xmlns:a16="http://schemas.microsoft.com/office/drawing/2014/main" id="{1663D8BE-4884-E94A-9525-954F19A110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at de València - eN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373" cy="45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  <w:t xml:space="preserve">                                                             </w:t>
    </w:r>
    <w:r>
      <w:fldChar w:fldCharType="begin"/>
    </w:r>
    <w:r>
      <w:instrText xml:space="preserve"> INCLUDEPICTURE "/Users/migarpi/Library/Group Containers/UBF8T346G9.ms/WebArchiveCopyPasteTempFiles/com.microsoft.Word/55cacbbe5b3d4c4d86489b20c5b53863.webp.600x400_q85_crop.webp" \* MERGEFORMATINET </w:instrText>
    </w:r>
    <w:r>
      <w:fldChar w:fldCharType="separate"/>
    </w:r>
    <w:r>
      <w:rPr>
        <w:noProof/>
      </w:rPr>
      <w:drawing>
        <wp:inline distT="0" distB="0" distL="0" distR="0" wp14:anchorId="6261A329" wp14:editId="56BD3548">
          <wp:extent cx="2171167" cy="387724"/>
          <wp:effectExtent l="0" t="0" r="635" b="6350"/>
          <wp:docPr id="631919670" name="Imagen 3" descr="Organisation :: Escola Tècnica Superior d'Enginyeria (ETSE-UV)">
            <a:extLst xmlns:a="http://schemas.openxmlformats.org/drawingml/2006/main">
              <a:ext uri="{FF2B5EF4-FFF2-40B4-BE49-F238E27FC236}">
                <a16:creationId xmlns:a16="http://schemas.microsoft.com/office/drawing/2014/main" id="{19AB7261-62DE-AB43-9F5F-29F7E86336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rganisation :: Escola Tècnica Superior d'Enginyeria (ETSE-UV)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257" b="34947"/>
                  <a:stretch>
                    <a:fillRect/>
                  </a:stretch>
                </pic:blipFill>
                <pic:spPr bwMode="auto">
                  <a:xfrm>
                    <a:off x="0" y="0"/>
                    <a:ext cx="2343633" cy="4185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2245815">
    <w:abstractNumId w:val="7"/>
  </w:num>
  <w:num w:numId="2" w16cid:durableId="1413359436">
    <w:abstractNumId w:val="1"/>
  </w:num>
  <w:num w:numId="3" w16cid:durableId="1611470779">
    <w:abstractNumId w:val="0"/>
  </w:num>
  <w:num w:numId="4" w16cid:durableId="276718">
    <w:abstractNumId w:val="6"/>
  </w:num>
  <w:num w:numId="5" w16cid:durableId="423309407">
    <w:abstractNumId w:val="2"/>
  </w:num>
  <w:num w:numId="6" w16cid:durableId="555745971">
    <w:abstractNumId w:val="3"/>
  </w:num>
  <w:num w:numId="7" w16cid:durableId="645167704">
    <w:abstractNumId w:val="4"/>
  </w:num>
  <w:num w:numId="8" w16cid:durableId="664210979">
    <w:abstractNumId w:val="5"/>
  </w:num>
  <w:num w:numId="9" w16cid:durableId="936403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125"/>
    <w:rsid w:val="00014D89"/>
    <w:rsid w:val="00034616"/>
    <w:rsid w:val="0005228D"/>
    <w:rsid w:val="0006063C"/>
    <w:rsid w:val="00063C8B"/>
    <w:rsid w:val="000B321C"/>
    <w:rsid w:val="000D3C4C"/>
    <w:rsid w:val="000E1D91"/>
    <w:rsid w:val="000E2DA7"/>
    <w:rsid w:val="000F406D"/>
    <w:rsid w:val="000F6C3F"/>
    <w:rsid w:val="0014535A"/>
    <w:rsid w:val="0015074B"/>
    <w:rsid w:val="001C11F8"/>
    <w:rsid w:val="001D442C"/>
    <w:rsid w:val="001F48A9"/>
    <w:rsid w:val="001F5730"/>
    <w:rsid w:val="0020191A"/>
    <w:rsid w:val="0029639D"/>
    <w:rsid w:val="002F75D3"/>
    <w:rsid w:val="00304631"/>
    <w:rsid w:val="00326F90"/>
    <w:rsid w:val="0033588E"/>
    <w:rsid w:val="0036461E"/>
    <w:rsid w:val="00373CA4"/>
    <w:rsid w:val="0037627F"/>
    <w:rsid w:val="003915BD"/>
    <w:rsid w:val="003A4EB6"/>
    <w:rsid w:val="003D1CAD"/>
    <w:rsid w:val="003E5110"/>
    <w:rsid w:val="00405D34"/>
    <w:rsid w:val="00434AB3"/>
    <w:rsid w:val="00445BC5"/>
    <w:rsid w:val="00485EFA"/>
    <w:rsid w:val="00492DB1"/>
    <w:rsid w:val="004B5652"/>
    <w:rsid w:val="004B6C60"/>
    <w:rsid w:val="004B7E54"/>
    <w:rsid w:val="00516ED5"/>
    <w:rsid w:val="00535C30"/>
    <w:rsid w:val="005821EB"/>
    <w:rsid w:val="005964EE"/>
    <w:rsid w:val="005A11F6"/>
    <w:rsid w:val="005D2FC8"/>
    <w:rsid w:val="005D3A46"/>
    <w:rsid w:val="006113DA"/>
    <w:rsid w:val="00662623"/>
    <w:rsid w:val="006C0703"/>
    <w:rsid w:val="006D4618"/>
    <w:rsid w:val="006E79D4"/>
    <w:rsid w:val="006F7756"/>
    <w:rsid w:val="00705E68"/>
    <w:rsid w:val="00733B09"/>
    <w:rsid w:val="00744587"/>
    <w:rsid w:val="00771F70"/>
    <w:rsid w:val="007916E7"/>
    <w:rsid w:val="00792299"/>
    <w:rsid w:val="007B76E7"/>
    <w:rsid w:val="007E1CE8"/>
    <w:rsid w:val="008072DF"/>
    <w:rsid w:val="00850ADE"/>
    <w:rsid w:val="00880EC2"/>
    <w:rsid w:val="00882606"/>
    <w:rsid w:val="008B52BE"/>
    <w:rsid w:val="008E3E84"/>
    <w:rsid w:val="00973CFD"/>
    <w:rsid w:val="00994D9A"/>
    <w:rsid w:val="009B3EEF"/>
    <w:rsid w:val="009F7146"/>
    <w:rsid w:val="00A72985"/>
    <w:rsid w:val="00AA094B"/>
    <w:rsid w:val="00AA1D8D"/>
    <w:rsid w:val="00AC6200"/>
    <w:rsid w:val="00B0137D"/>
    <w:rsid w:val="00B41456"/>
    <w:rsid w:val="00B467F1"/>
    <w:rsid w:val="00B47730"/>
    <w:rsid w:val="00B7310B"/>
    <w:rsid w:val="00B91343"/>
    <w:rsid w:val="00B923B6"/>
    <w:rsid w:val="00B9745C"/>
    <w:rsid w:val="00BA7613"/>
    <w:rsid w:val="00BE3F85"/>
    <w:rsid w:val="00C00C5E"/>
    <w:rsid w:val="00C15772"/>
    <w:rsid w:val="00C43161"/>
    <w:rsid w:val="00C6433C"/>
    <w:rsid w:val="00C86903"/>
    <w:rsid w:val="00CA5EE8"/>
    <w:rsid w:val="00CB0664"/>
    <w:rsid w:val="00D22F4F"/>
    <w:rsid w:val="00D32E6E"/>
    <w:rsid w:val="00D35DBF"/>
    <w:rsid w:val="00D424E9"/>
    <w:rsid w:val="00D74B32"/>
    <w:rsid w:val="00DC314A"/>
    <w:rsid w:val="00DD19C7"/>
    <w:rsid w:val="00DD7B3E"/>
    <w:rsid w:val="00DE560E"/>
    <w:rsid w:val="00E251D5"/>
    <w:rsid w:val="00E52A9D"/>
    <w:rsid w:val="00E61CA5"/>
    <w:rsid w:val="00E67E49"/>
    <w:rsid w:val="00E70C25"/>
    <w:rsid w:val="00E76D10"/>
    <w:rsid w:val="00E914EF"/>
    <w:rsid w:val="00EA2816"/>
    <w:rsid w:val="00EC5264"/>
    <w:rsid w:val="00F34A81"/>
    <w:rsid w:val="00F365ED"/>
    <w:rsid w:val="00F44BAA"/>
    <w:rsid w:val="00F82398"/>
    <w:rsid w:val="00F90069"/>
    <w:rsid w:val="00F92A2B"/>
    <w:rsid w:val="00FC4877"/>
    <w:rsid w:val="00FC693F"/>
    <w:rsid w:val="00FE685F"/>
    <w:rsid w:val="237C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E0FA5"/>
  <w14:defaultImageDpi w14:val="300"/>
  <w15:docId w15:val="{15522871-F76B-A44E-8922-1C6CA972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14D89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07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07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07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431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v.es/graus/normatives/Codi_convivencia_bones_practiques_UV.pdf" TargetMode="External"/><Relationship Id="rId2" Type="http://schemas.openxmlformats.org/officeDocument/2006/relationships/hyperlink" Target="https://www.boe.es/buscar/act.php?id=BOE-A-1996-8930" TargetMode="External"/><Relationship Id="rId1" Type="http://schemas.openxmlformats.org/officeDocument/2006/relationships/hyperlink" Target="https://www.boe.es/boe_catalan/dias/2018/12/06/pdfs/BOE-A-2018-16673-C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48ce7-7237-476b-af95-f216d19f3dc3">
      <Terms xmlns="http://schemas.microsoft.com/office/infopath/2007/PartnerControls"/>
    </lcf76f155ced4ddcb4097134ff3c332f>
    <TaxCatchAll xmlns="e9013dd1-4b23-4141-add9-bade6ec5a9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4F474B6F577D4C9F072AB3DAAE85F0" ma:contentTypeVersion="14" ma:contentTypeDescription="Crear nuevo documento." ma:contentTypeScope="" ma:versionID="8dceaf9369532b46ddb2e2d7954e85a7">
  <xsd:schema xmlns:xsd="http://www.w3.org/2001/XMLSchema" xmlns:xs="http://www.w3.org/2001/XMLSchema" xmlns:p="http://schemas.microsoft.com/office/2006/metadata/properties" xmlns:ns2="2e648ce7-7237-476b-af95-f216d19f3dc3" xmlns:ns3="e9013dd1-4b23-4141-add9-bade6ec5a981" targetNamespace="http://schemas.microsoft.com/office/2006/metadata/properties" ma:root="true" ma:fieldsID="7349ccb40bb2f806359ac4b4dd24ac0d" ns2:_="" ns3:_="">
    <xsd:import namespace="2e648ce7-7237-476b-af95-f216d19f3dc3"/>
    <xsd:import namespace="e9013dd1-4b23-4141-add9-bade6ec5a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8ce7-7237-476b-af95-f216d19f3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13dd1-4b23-4141-add9-bade6ec5a98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e0e940-ae2b-4802-82bc-6ce66c1384d5}" ma:internalName="TaxCatchAll" ma:showField="CatchAllData" ma:web="e9013dd1-4b23-4141-add9-bade6ec5a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F9049-A78C-4F17-9BF4-7904ADE2E7FA}">
  <ds:schemaRefs>
    <ds:schemaRef ds:uri="http://schemas.microsoft.com/office/2006/metadata/properties"/>
    <ds:schemaRef ds:uri="http://schemas.microsoft.com/office/infopath/2007/PartnerControls"/>
    <ds:schemaRef ds:uri="2e648ce7-7237-476b-af95-f216d19f3dc3"/>
    <ds:schemaRef ds:uri="e9013dd1-4b23-4141-add9-bade6ec5a981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99B6F2-F785-492D-8FFA-B4734C66E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81ABB-2820-4A54-9E30-53409AAA6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48ce7-7237-476b-af95-f216d19f3dc3"/>
    <ds:schemaRef ds:uri="e9013dd1-4b23-4141-add9-bade6ec5a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577</Words>
  <Characters>3177</Characters>
  <Application>Microsoft Office Word</Application>
  <DocSecurity>0</DocSecurity>
  <Lines>26</Lines>
  <Paragraphs>7</Paragraphs>
  <ScaleCrop>false</ScaleCrop>
  <Manager/>
  <Company/>
  <LinksUpToDate>false</LinksUpToDate>
  <CharactersWithSpaces>3747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Garcia Pineda</cp:lastModifiedBy>
  <cp:revision>1</cp:revision>
  <dcterms:created xsi:type="dcterms:W3CDTF">2013-12-23T14:15:00Z</dcterms:created>
  <dcterms:modified xsi:type="dcterms:W3CDTF">2026-06-05T09:58:00Z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0x0101001F4F474B6F577D4C9F072AB3DAAE85F0</vt:lpwstr>
  </property>
  <property fmtid="{D5CDD505-2E9C-101B-9397-08002B2CF9AE}" pid="3" name="MediaServiceImageTags">
    <vt:lpwstr/>
  </property>
</Properties>
</file>