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7421C" w14:textId="78087ADD" w:rsidR="00535C30" w:rsidRPr="003A4EB6" w:rsidRDefault="00535C30">
      <w:pPr>
        <w:jc w:val="center"/>
        <w:rPr>
          <w:rFonts w:ascii="Calibri" w:eastAsia="Calibri" w:hAnsi="Calibri"/>
          <w:b/>
          <w:sz w:val="28"/>
          <w:lang w:val="es-ES"/>
        </w:rPr>
      </w:pPr>
    </w:p>
    <w:p w14:paraId="22FFEC25" w14:textId="4A9B6A55" w:rsidR="00535C30" w:rsidRPr="003A4EB6" w:rsidRDefault="00373CA4" w:rsidP="00EA2816">
      <w:pPr>
        <w:jc w:val="center"/>
        <w:rPr>
          <w:lang w:val="es-ES"/>
        </w:rPr>
      </w:pPr>
      <w:r w:rsidRPr="003A4EB6">
        <w:rPr>
          <w:rFonts w:ascii="Calibri" w:eastAsia="Calibri" w:hAnsi="Calibri"/>
          <w:b/>
          <w:sz w:val="28"/>
          <w:lang w:val="es-ES"/>
        </w:rPr>
        <w:t>Declaración responsable de uso de Inteligencia Artificial (IA) — ETSE-UV</w:t>
      </w:r>
    </w:p>
    <w:p w14:paraId="32148876" w14:textId="7D4A35D3" w:rsidR="00F90069" w:rsidRPr="003A4EB6" w:rsidRDefault="00373CA4">
      <w:pPr>
        <w:rPr>
          <w:lang w:val="es-ES"/>
        </w:rPr>
      </w:pPr>
      <w:r w:rsidRPr="003A4EB6">
        <w:rPr>
          <w:lang w:val="es-ES"/>
        </w:rPr>
        <w:t>Anexo. Modelo de declaración a adjuntar al TFG/TFM entregado por el alumnado.</w:t>
      </w:r>
    </w:p>
    <w:p w14:paraId="58C3DD00" w14:textId="77777777" w:rsidR="00F90069" w:rsidRPr="003A4EB6" w:rsidRDefault="00F90069">
      <w:pPr>
        <w:rPr>
          <w:lang w:val="es-ES"/>
        </w:rPr>
      </w:pPr>
    </w:p>
    <w:p w14:paraId="061662BF" w14:textId="2D272444" w:rsidR="00F90069" w:rsidRPr="003A4EB6" w:rsidRDefault="00373CA4">
      <w:pPr>
        <w:rPr>
          <w:lang w:val="es-ES"/>
        </w:rPr>
      </w:pPr>
      <w:r w:rsidRPr="003A4EB6">
        <w:rPr>
          <w:rFonts w:ascii="Calibri" w:eastAsia="Calibri" w:hAnsi="Calibri"/>
          <w:b/>
          <w:lang w:val="es-ES"/>
        </w:rPr>
        <w:t xml:space="preserve">Yo, </w:t>
      </w:r>
      <w:r w:rsidRPr="003A4EB6">
        <w:rPr>
          <w:rFonts w:ascii="Calibri" w:eastAsia="Calibri" w:hAnsi="Calibri"/>
          <w:lang w:val="es-ES"/>
        </w:rPr>
        <w:t xml:space="preserve">_______________________________________________ con </w:t>
      </w:r>
      <w:r w:rsidRPr="003A4EB6">
        <w:rPr>
          <w:rFonts w:ascii="Calibri" w:eastAsia="Calibri" w:hAnsi="Calibri"/>
          <w:b/>
          <w:lang w:val="es-ES"/>
        </w:rPr>
        <w:t xml:space="preserve">(NIF/NPA) </w:t>
      </w:r>
      <w:r w:rsidRPr="003A4EB6">
        <w:rPr>
          <w:rFonts w:ascii="Calibri" w:eastAsia="Calibri" w:hAnsi="Calibri"/>
          <w:lang w:val="es-ES"/>
        </w:rPr>
        <w:t>_______________</w:t>
      </w:r>
    </w:p>
    <w:p w14:paraId="23D6F1CF" w14:textId="35C52B3A" w:rsidR="00F90069" w:rsidRPr="003A4EB6" w:rsidRDefault="00373CA4">
      <w:pPr>
        <w:rPr>
          <w:lang w:val="es-ES"/>
        </w:rPr>
      </w:pPr>
      <w:r w:rsidRPr="003A4EB6">
        <w:rPr>
          <w:rFonts w:ascii="Calibri" w:eastAsia="Calibri" w:hAnsi="Calibri"/>
          <w:b/>
          <w:lang w:val="es-ES"/>
        </w:rPr>
        <w:t xml:space="preserve">Titulación: </w:t>
      </w:r>
      <w:r w:rsidRPr="003A4EB6">
        <w:rPr>
          <w:rFonts w:ascii="Calibri" w:eastAsia="Calibri" w:hAnsi="Calibri"/>
          <w:lang w:val="es-ES"/>
        </w:rPr>
        <w:t>___________________________________</w:t>
      </w:r>
      <w:r w:rsidR="006113DA">
        <w:rPr>
          <w:rFonts w:ascii="Calibri" w:eastAsia="Calibri" w:hAnsi="Calibri"/>
          <w:lang w:val="es-ES"/>
        </w:rPr>
        <w:t>__________________________________</w:t>
      </w:r>
    </w:p>
    <w:p w14:paraId="0807636D" w14:textId="2DA840A7" w:rsidR="00F90069" w:rsidRPr="003A4EB6" w:rsidRDefault="00373CA4">
      <w:pPr>
        <w:rPr>
          <w:lang w:val="es-ES"/>
        </w:rPr>
      </w:pPr>
      <w:r w:rsidRPr="003A4EB6">
        <w:rPr>
          <w:rFonts w:ascii="Calibri" w:eastAsia="Calibri" w:hAnsi="Calibri"/>
          <w:b/>
          <w:lang w:val="es-ES"/>
        </w:rPr>
        <w:t xml:space="preserve">Título del TFG/TFM: </w:t>
      </w:r>
      <w:r w:rsidRPr="003A4EB6">
        <w:rPr>
          <w:rFonts w:ascii="Calibri" w:eastAsia="Calibri" w:hAnsi="Calibri"/>
          <w:lang w:val="es-ES"/>
        </w:rPr>
        <w:t>___________________________________</w:t>
      </w:r>
      <w:r w:rsidR="006113DA">
        <w:rPr>
          <w:rFonts w:ascii="Calibri" w:eastAsia="Calibri" w:hAnsi="Calibri"/>
          <w:lang w:val="es-ES"/>
        </w:rPr>
        <w:t>__________________________</w:t>
      </w:r>
    </w:p>
    <w:p w14:paraId="6240314C" w14:textId="26C35DD4" w:rsidR="00F90069" w:rsidRPr="003A4EB6" w:rsidRDefault="00373CA4">
      <w:pPr>
        <w:rPr>
          <w:lang w:val="es-ES"/>
        </w:rPr>
      </w:pPr>
      <w:r w:rsidRPr="003A4EB6">
        <w:rPr>
          <w:lang w:val="es-ES"/>
        </w:rPr>
        <w:t>Declar</w:t>
      </w:r>
      <w:r w:rsidR="237CF327" w:rsidRPr="003A4EB6">
        <w:rPr>
          <w:lang w:val="es-ES"/>
        </w:rPr>
        <w:t>o</w:t>
      </w:r>
      <w:r w:rsidRPr="003A4EB6">
        <w:rPr>
          <w:lang w:val="es-ES"/>
        </w:rPr>
        <w:t xml:space="preserve"> que en este trabajo he utilizado las siguientes herramientas de IA (si procede):</w:t>
      </w:r>
    </w:p>
    <w:p w14:paraId="53B0207A" w14:textId="4161EE3C" w:rsidR="00F90069" w:rsidRPr="003A4EB6" w:rsidRDefault="00373CA4">
      <w:pPr>
        <w:rPr>
          <w:lang w:val="es-ES"/>
        </w:rPr>
      </w:pPr>
      <w:r w:rsidRPr="003A4EB6">
        <w:rPr>
          <w:lang w:val="es-ES"/>
        </w:rPr>
        <w:t xml:space="preserve">1. </w:t>
      </w:r>
      <w:r w:rsidRPr="003A4EB6">
        <w:rPr>
          <w:rFonts w:ascii="Calibri" w:eastAsia="Calibri" w:hAnsi="Calibri"/>
          <w:lang w:val="es-ES"/>
        </w:rPr>
        <w:t>Herramienta y versión: ______________________________________________________</w:t>
      </w:r>
      <w:r w:rsidR="007916E7">
        <w:rPr>
          <w:rFonts w:ascii="Calibri" w:eastAsia="Calibri" w:hAnsi="Calibri"/>
          <w:lang w:val="es-ES"/>
        </w:rPr>
        <w:t>___</w:t>
      </w:r>
    </w:p>
    <w:p w14:paraId="26DAC96E" w14:textId="2A89F1BF" w:rsidR="00F90069" w:rsidRPr="003A4EB6" w:rsidRDefault="00373CA4">
      <w:pPr>
        <w:rPr>
          <w:lang w:val="es-ES"/>
        </w:rPr>
      </w:pPr>
      <w:r w:rsidRPr="003A4EB6">
        <w:rPr>
          <w:lang w:val="es-ES"/>
        </w:rPr>
        <w:t xml:space="preserve">2. </w:t>
      </w:r>
      <w:r w:rsidRPr="003A4EB6">
        <w:rPr>
          <w:rFonts w:ascii="Calibri" w:eastAsia="Calibri" w:hAnsi="Calibri"/>
          <w:lang w:val="es-ES"/>
        </w:rPr>
        <w:t>Herramienta y versión: ______________________________________________________</w:t>
      </w:r>
      <w:r w:rsidR="007916E7">
        <w:rPr>
          <w:rFonts w:ascii="Calibri" w:eastAsia="Calibri" w:hAnsi="Calibri"/>
          <w:lang w:val="es-ES"/>
        </w:rPr>
        <w:t>___</w:t>
      </w:r>
    </w:p>
    <w:p w14:paraId="326E4406" w14:textId="1AC5D51F" w:rsidR="00F90069" w:rsidRPr="003A4EB6" w:rsidRDefault="00373CA4">
      <w:pPr>
        <w:rPr>
          <w:lang w:val="es-ES"/>
        </w:rPr>
      </w:pPr>
      <w:r w:rsidRPr="003A4EB6">
        <w:rPr>
          <w:lang w:val="es-ES"/>
        </w:rPr>
        <w:t xml:space="preserve">3. </w:t>
      </w:r>
      <w:r w:rsidRPr="003A4EB6">
        <w:rPr>
          <w:rFonts w:ascii="Calibri" w:eastAsia="Calibri" w:hAnsi="Calibri"/>
          <w:lang w:val="es-ES"/>
        </w:rPr>
        <w:t>Herramienta y versión: ______________________________________________________</w:t>
      </w:r>
      <w:r w:rsidR="007916E7">
        <w:rPr>
          <w:rFonts w:ascii="Calibri" w:eastAsia="Calibri" w:hAnsi="Calibri"/>
          <w:lang w:val="es-ES"/>
        </w:rPr>
        <w:t>___</w:t>
      </w:r>
    </w:p>
    <w:p w14:paraId="4B346376" w14:textId="6A13CBD1" w:rsidR="00F90069" w:rsidRPr="003A4EB6" w:rsidRDefault="00373CA4">
      <w:pPr>
        <w:rPr>
          <w:lang w:val="es-ES"/>
        </w:rPr>
      </w:pPr>
      <w:r w:rsidRPr="003A4EB6">
        <w:rPr>
          <w:lang w:val="es-ES"/>
        </w:rPr>
        <w:t xml:space="preserve">4. </w:t>
      </w:r>
      <w:r w:rsidRPr="003A4EB6">
        <w:rPr>
          <w:rFonts w:ascii="Calibri" w:eastAsia="Calibri" w:hAnsi="Calibri"/>
          <w:lang w:val="es-ES"/>
        </w:rPr>
        <w:t>Herramienta y versión: ______________________________________________________</w:t>
      </w:r>
      <w:r w:rsidR="007916E7">
        <w:rPr>
          <w:rFonts w:ascii="Calibri" w:eastAsia="Calibri" w:hAnsi="Calibri"/>
          <w:lang w:val="es-ES"/>
        </w:rPr>
        <w:t>___</w:t>
      </w:r>
    </w:p>
    <w:p w14:paraId="33D87212" w14:textId="77777777" w:rsidR="00F90069" w:rsidRPr="003A4EB6" w:rsidRDefault="00F90069">
      <w:pPr>
        <w:rPr>
          <w:lang w:val="es-ES"/>
        </w:rPr>
      </w:pPr>
    </w:p>
    <w:p w14:paraId="20E81332" w14:textId="15937460" w:rsidR="00B7310B" w:rsidRDefault="00373CA4">
      <w:pPr>
        <w:rPr>
          <w:lang w:val="es-ES"/>
        </w:rPr>
      </w:pPr>
      <w:r w:rsidRPr="003A4EB6">
        <w:rPr>
          <w:rFonts w:ascii="Calibri" w:eastAsia="Calibri" w:hAnsi="Calibri"/>
          <w:b/>
          <w:lang w:val="es-ES"/>
        </w:rPr>
        <w:t>1) Dimensiones de uso de la IA (marca una opción por fila)</w:t>
      </w:r>
      <w:r w:rsidR="00492DB1" w:rsidRPr="009F7146">
        <w:rPr>
          <w:b/>
          <w:bCs/>
          <w:lang w:val="es-ES"/>
        </w:rPr>
        <w:t>.</w:t>
      </w:r>
      <w:r w:rsidR="00492DB1">
        <w:rPr>
          <w:lang w:val="es-ES"/>
        </w:rPr>
        <w:t xml:space="preserve"> </w:t>
      </w:r>
      <w:r w:rsidR="00B7310B">
        <w:rPr>
          <w:lang w:val="es-ES"/>
        </w:rPr>
        <w:t xml:space="preserve">Determina el grado de uso de la IA en </w:t>
      </w:r>
      <w:r w:rsidR="00492DB1">
        <w:rPr>
          <w:lang w:val="es-ES"/>
        </w:rPr>
        <w:t>las siguientes dimensiones.</w:t>
      </w:r>
    </w:p>
    <w:p w14:paraId="4C152AE3" w14:textId="17332A3D" w:rsidR="00F90069" w:rsidRPr="003A4EB6" w:rsidRDefault="00373CA4">
      <w:pPr>
        <w:rPr>
          <w:lang w:val="es-ES"/>
        </w:rPr>
      </w:pPr>
      <w:r w:rsidRPr="003A4EB6">
        <w:rPr>
          <w:lang w:val="es-ES"/>
        </w:rPr>
        <w:t>Escala (5 puntos): 1 = No se ha utilizado IA · 2 = Uso muy puntual · 3 = Uso moderado · 4 = Uso frecuente · 5= Uso intensivo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00"/>
        <w:gridCol w:w="406"/>
        <w:gridCol w:w="406"/>
        <w:gridCol w:w="406"/>
        <w:gridCol w:w="406"/>
        <w:gridCol w:w="406"/>
      </w:tblGrid>
      <w:tr w:rsidR="000E2DA7" w:rsidRPr="003A4EB6" w14:paraId="6B9917C4" w14:textId="77777777" w:rsidTr="00E251D5">
        <w:trPr>
          <w:cantSplit/>
        </w:trPr>
        <w:tc>
          <w:tcPr>
            <w:tcW w:w="0" w:type="auto"/>
          </w:tcPr>
          <w:p w14:paraId="631B1D3B" w14:textId="1A2F9C5F" w:rsidR="000E2DA7" w:rsidRPr="003A4EB6" w:rsidRDefault="00014D89">
            <w:pPr>
              <w:rPr>
                <w:b/>
                <w:bCs/>
                <w:lang w:val="es-ES"/>
              </w:rPr>
            </w:pPr>
            <w:r w:rsidRPr="003A4EB6">
              <w:rPr>
                <w:b/>
                <w:bCs/>
                <w:lang w:val="es-ES"/>
              </w:rPr>
              <w:t>Dimensión</w:t>
            </w:r>
          </w:p>
        </w:tc>
        <w:tc>
          <w:tcPr>
            <w:tcW w:w="0" w:type="auto"/>
          </w:tcPr>
          <w:p w14:paraId="223D4750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1</w:t>
            </w:r>
          </w:p>
        </w:tc>
        <w:tc>
          <w:tcPr>
            <w:tcW w:w="0" w:type="auto"/>
          </w:tcPr>
          <w:p w14:paraId="23E58A9A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2</w:t>
            </w:r>
          </w:p>
        </w:tc>
        <w:tc>
          <w:tcPr>
            <w:tcW w:w="0" w:type="auto"/>
          </w:tcPr>
          <w:p w14:paraId="3802F4D0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3</w:t>
            </w:r>
          </w:p>
        </w:tc>
        <w:tc>
          <w:tcPr>
            <w:tcW w:w="0" w:type="auto"/>
          </w:tcPr>
          <w:p w14:paraId="6476923F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4</w:t>
            </w:r>
          </w:p>
        </w:tc>
        <w:tc>
          <w:tcPr>
            <w:tcW w:w="0" w:type="auto"/>
          </w:tcPr>
          <w:p w14:paraId="33D56E0D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5</w:t>
            </w:r>
          </w:p>
        </w:tc>
      </w:tr>
      <w:tr w:rsidR="000E2DA7" w:rsidRPr="003A4EB6" w14:paraId="08FE1CBB" w14:textId="77777777" w:rsidTr="00E251D5">
        <w:trPr>
          <w:cantSplit/>
        </w:trPr>
        <w:tc>
          <w:tcPr>
            <w:tcW w:w="0" w:type="auto"/>
          </w:tcPr>
          <w:p w14:paraId="6B31AB45" w14:textId="77777777" w:rsidR="000E2DA7" w:rsidRPr="003A4EB6" w:rsidRDefault="000E2DA7">
            <w:pPr>
              <w:rPr>
                <w:lang w:val="es-ES"/>
              </w:rPr>
            </w:pPr>
            <w:r w:rsidRPr="003A4EB6">
              <w:rPr>
                <w:lang w:val="es-ES"/>
              </w:rPr>
              <w:t>Corrección lingüística: ortografía, gramática, puntuación y coherencia formal del texto</w:t>
            </w:r>
          </w:p>
        </w:tc>
        <w:tc>
          <w:tcPr>
            <w:tcW w:w="0" w:type="auto"/>
          </w:tcPr>
          <w:p w14:paraId="6B8453A6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  <w:tc>
          <w:tcPr>
            <w:tcW w:w="0" w:type="auto"/>
          </w:tcPr>
          <w:p w14:paraId="4E8A0290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  <w:tc>
          <w:tcPr>
            <w:tcW w:w="0" w:type="auto"/>
          </w:tcPr>
          <w:p w14:paraId="1F912083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  <w:tc>
          <w:tcPr>
            <w:tcW w:w="0" w:type="auto"/>
          </w:tcPr>
          <w:p w14:paraId="1D98FF09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  <w:tc>
          <w:tcPr>
            <w:tcW w:w="0" w:type="auto"/>
          </w:tcPr>
          <w:p w14:paraId="117CADA7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</w:tr>
      <w:tr w:rsidR="000E2DA7" w:rsidRPr="003A4EB6" w14:paraId="320FE386" w14:textId="77777777" w:rsidTr="00E251D5">
        <w:trPr>
          <w:cantSplit/>
        </w:trPr>
        <w:tc>
          <w:tcPr>
            <w:tcW w:w="0" w:type="auto"/>
          </w:tcPr>
          <w:p w14:paraId="17A0F42C" w14:textId="77777777" w:rsidR="000E2DA7" w:rsidRPr="003A4EB6" w:rsidRDefault="000E2DA7">
            <w:pPr>
              <w:rPr>
                <w:lang w:val="es-ES"/>
              </w:rPr>
            </w:pPr>
            <w:r w:rsidRPr="003A4EB6">
              <w:rPr>
                <w:lang w:val="es-ES"/>
              </w:rPr>
              <w:t>Reescritura y mejora de estilo: reformulación para aumentar claridad, concisión y legibilidad manteniendo el significado</w:t>
            </w:r>
          </w:p>
        </w:tc>
        <w:tc>
          <w:tcPr>
            <w:tcW w:w="0" w:type="auto"/>
          </w:tcPr>
          <w:p w14:paraId="14C40558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  <w:tc>
          <w:tcPr>
            <w:tcW w:w="0" w:type="auto"/>
          </w:tcPr>
          <w:p w14:paraId="3F0DADC7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  <w:tc>
          <w:tcPr>
            <w:tcW w:w="0" w:type="auto"/>
          </w:tcPr>
          <w:p w14:paraId="0AD07699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  <w:tc>
          <w:tcPr>
            <w:tcW w:w="0" w:type="auto"/>
          </w:tcPr>
          <w:p w14:paraId="7A62941C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  <w:tc>
          <w:tcPr>
            <w:tcW w:w="0" w:type="auto"/>
          </w:tcPr>
          <w:p w14:paraId="32D8EFC8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</w:tr>
      <w:tr w:rsidR="000E2DA7" w:rsidRPr="003A4EB6" w14:paraId="13E377FB" w14:textId="77777777" w:rsidTr="00E251D5">
        <w:trPr>
          <w:cantSplit/>
        </w:trPr>
        <w:tc>
          <w:tcPr>
            <w:tcW w:w="0" w:type="auto"/>
          </w:tcPr>
          <w:p w14:paraId="26985ACE" w14:textId="77777777" w:rsidR="000E2DA7" w:rsidRPr="003A4EB6" w:rsidRDefault="000E2DA7">
            <w:pPr>
              <w:rPr>
                <w:lang w:val="es-ES"/>
              </w:rPr>
            </w:pPr>
            <w:r w:rsidRPr="003A4EB6">
              <w:rPr>
                <w:lang w:val="es-ES"/>
              </w:rPr>
              <w:t>Síntesis de contenido: elaboración de resúmenes a partir de textos extensos o complejos para identificar ideas clave</w:t>
            </w:r>
          </w:p>
        </w:tc>
        <w:tc>
          <w:tcPr>
            <w:tcW w:w="0" w:type="auto"/>
          </w:tcPr>
          <w:p w14:paraId="3DE0637B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  <w:tc>
          <w:tcPr>
            <w:tcW w:w="0" w:type="auto"/>
          </w:tcPr>
          <w:p w14:paraId="64554CEF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  <w:tc>
          <w:tcPr>
            <w:tcW w:w="0" w:type="auto"/>
          </w:tcPr>
          <w:p w14:paraId="37755234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  <w:tc>
          <w:tcPr>
            <w:tcW w:w="0" w:type="auto"/>
          </w:tcPr>
          <w:p w14:paraId="2ADF6584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  <w:tc>
          <w:tcPr>
            <w:tcW w:w="0" w:type="auto"/>
          </w:tcPr>
          <w:p w14:paraId="57463D83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</w:tr>
      <w:tr w:rsidR="000E2DA7" w:rsidRPr="003A4EB6" w14:paraId="62DB58ED" w14:textId="77777777" w:rsidTr="00E251D5">
        <w:trPr>
          <w:cantSplit/>
        </w:trPr>
        <w:tc>
          <w:tcPr>
            <w:tcW w:w="0" w:type="auto"/>
          </w:tcPr>
          <w:p w14:paraId="187EA6A3" w14:textId="77777777" w:rsidR="000E2DA7" w:rsidRPr="003A4EB6" w:rsidRDefault="000E2DA7">
            <w:pPr>
              <w:rPr>
                <w:lang w:val="es-ES"/>
              </w:rPr>
            </w:pPr>
            <w:r w:rsidRPr="003A4EB6">
              <w:rPr>
                <w:lang w:val="es-ES"/>
              </w:rPr>
              <w:t>Apoyo en la localización de referencias: propuesta de posibles fuentes (a verificar y citar correctamente)</w:t>
            </w:r>
          </w:p>
        </w:tc>
        <w:tc>
          <w:tcPr>
            <w:tcW w:w="0" w:type="auto"/>
          </w:tcPr>
          <w:p w14:paraId="4DCB7582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  <w:tc>
          <w:tcPr>
            <w:tcW w:w="0" w:type="auto"/>
          </w:tcPr>
          <w:p w14:paraId="1167E235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  <w:tc>
          <w:tcPr>
            <w:tcW w:w="0" w:type="auto"/>
          </w:tcPr>
          <w:p w14:paraId="595DC6E5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  <w:tc>
          <w:tcPr>
            <w:tcW w:w="0" w:type="auto"/>
          </w:tcPr>
          <w:p w14:paraId="7DA42F81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  <w:tc>
          <w:tcPr>
            <w:tcW w:w="0" w:type="auto"/>
          </w:tcPr>
          <w:p w14:paraId="1EBF72C8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</w:tr>
      <w:tr w:rsidR="000E2DA7" w:rsidRPr="003A4EB6" w14:paraId="7E7ECE12" w14:textId="77777777" w:rsidTr="00E251D5">
        <w:trPr>
          <w:cantSplit/>
        </w:trPr>
        <w:tc>
          <w:tcPr>
            <w:tcW w:w="0" w:type="auto"/>
          </w:tcPr>
          <w:p w14:paraId="13EF6959" w14:textId="77777777" w:rsidR="000E2DA7" w:rsidRPr="003A4EB6" w:rsidRDefault="000E2DA7">
            <w:pPr>
              <w:rPr>
                <w:lang w:val="es-ES"/>
              </w:rPr>
            </w:pPr>
            <w:r w:rsidRPr="003A4EB6">
              <w:rPr>
                <w:lang w:val="es-ES"/>
              </w:rPr>
              <w:t>Planificación del trabajo: propuesta de esquemas, índices o guiones iniciales para estructurar el documento</w:t>
            </w:r>
          </w:p>
        </w:tc>
        <w:tc>
          <w:tcPr>
            <w:tcW w:w="0" w:type="auto"/>
          </w:tcPr>
          <w:p w14:paraId="62A9285D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  <w:tc>
          <w:tcPr>
            <w:tcW w:w="0" w:type="auto"/>
          </w:tcPr>
          <w:p w14:paraId="0E7E57FF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  <w:tc>
          <w:tcPr>
            <w:tcW w:w="0" w:type="auto"/>
          </w:tcPr>
          <w:p w14:paraId="20028DCE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  <w:tc>
          <w:tcPr>
            <w:tcW w:w="0" w:type="auto"/>
          </w:tcPr>
          <w:p w14:paraId="1D06EC35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  <w:tc>
          <w:tcPr>
            <w:tcW w:w="0" w:type="auto"/>
          </w:tcPr>
          <w:p w14:paraId="2DA074F6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</w:tr>
      <w:tr w:rsidR="000E2DA7" w:rsidRPr="003A4EB6" w14:paraId="2D748AE3" w14:textId="77777777" w:rsidTr="00E251D5">
        <w:trPr>
          <w:cantSplit/>
        </w:trPr>
        <w:tc>
          <w:tcPr>
            <w:tcW w:w="0" w:type="auto"/>
          </w:tcPr>
          <w:p w14:paraId="61B489DD" w14:textId="77777777" w:rsidR="000E2DA7" w:rsidRPr="003A4EB6" w:rsidRDefault="000E2DA7">
            <w:pPr>
              <w:rPr>
                <w:lang w:val="es-ES"/>
              </w:rPr>
            </w:pPr>
            <w:r w:rsidRPr="003A4EB6">
              <w:rPr>
                <w:lang w:val="es-ES"/>
              </w:rPr>
              <w:t>Mejora de la argumentación y la estructura: detección de huecos, redundancias o saltos lógicos y propuesta de reorganización</w:t>
            </w:r>
          </w:p>
        </w:tc>
        <w:tc>
          <w:tcPr>
            <w:tcW w:w="0" w:type="auto"/>
          </w:tcPr>
          <w:p w14:paraId="6619D0C1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  <w:tc>
          <w:tcPr>
            <w:tcW w:w="0" w:type="auto"/>
          </w:tcPr>
          <w:p w14:paraId="076A646B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  <w:tc>
          <w:tcPr>
            <w:tcW w:w="0" w:type="auto"/>
          </w:tcPr>
          <w:p w14:paraId="179B0A5B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  <w:tc>
          <w:tcPr>
            <w:tcW w:w="0" w:type="auto"/>
          </w:tcPr>
          <w:p w14:paraId="31E9025A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  <w:tc>
          <w:tcPr>
            <w:tcW w:w="0" w:type="auto"/>
          </w:tcPr>
          <w:p w14:paraId="530C0080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</w:tr>
      <w:tr w:rsidR="000E2DA7" w:rsidRPr="003A4EB6" w14:paraId="68C7A448" w14:textId="77777777" w:rsidTr="00E251D5">
        <w:trPr>
          <w:cantSplit/>
        </w:trPr>
        <w:tc>
          <w:tcPr>
            <w:tcW w:w="0" w:type="auto"/>
          </w:tcPr>
          <w:p w14:paraId="6B00E494" w14:textId="6A8B6A6B" w:rsidR="000E2DA7" w:rsidRPr="003A4EB6" w:rsidRDefault="000E2DA7">
            <w:pPr>
              <w:rPr>
                <w:lang w:val="es-ES"/>
              </w:rPr>
            </w:pPr>
            <w:r w:rsidRPr="003A4EB6">
              <w:rPr>
                <w:lang w:val="es-ES"/>
              </w:rPr>
              <w:t>Programación</w:t>
            </w:r>
            <w:r w:rsidR="00733B09">
              <w:rPr>
                <w:lang w:val="es-ES"/>
              </w:rPr>
              <w:t xml:space="preserve"> </w:t>
            </w:r>
            <w:r w:rsidR="00733B09" w:rsidRPr="003A4EB6">
              <w:rPr>
                <w:lang w:val="es-ES"/>
              </w:rPr>
              <w:t>(si procede)</w:t>
            </w:r>
            <w:r w:rsidRPr="003A4EB6">
              <w:rPr>
                <w:lang w:val="es-ES"/>
              </w:rPr>
              <w:t xml:space="preserve">: apoyo en el desarrollo, depuración u optimización de fragmentos de código </w:t>
            </w:r>
            <w:r w:rsidR="00973CFD">
              <w:rPr>
                <w:lang w:val="es-ES"/>
              </w:rPr>
              <w:t>puntuales</w:t>
            </w:r>
          </w:p>
        </w:tc>
        <w:tc>
          <w:tcPr>
            <w:tcW w:w="0" w:type="auto"/>
          </w:tcPr>
          <w:p w14:paraId="1C4DF1DC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  <w:tc>
          <w:tcPr>
            <w:tcW w:w="0" w:type="auto"/>
          </w:tcPr>
          <w:p w14:paraId="75445491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  <w:tc>
          <w:tcPr>
            <w:tcW w:w="0" w:type="auto"/>
          </w:tcPr>
          <w:p w14:paraId="596D4219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  <w:tc>
          <w:tcPr>
            <w:tcW w:w="0" w:type="auto"/>
          </w:tcPr>
          <w:p w14:paraId="4F8DA9D9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  <w:tc>
          <w:tcPr>
            <w:tcW w:w="0" w:type="auto"/>
          </w:tcPr>
          <w:p w14:paraId="08B9D1D6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</w:tr>
      <w:tr w:rsidR="00973CFD" w:rsidRPr="003A4EB6" w14:paraId="4226E38A" w14:textId="77777777" w:rsidTr="00E251D5">
        <w:trPr>
          <w:cantSplit/>
        </w:trPr>
        <w:tc>
          <w:tcPr>
            <w:tcW w:w="0" w:type="auto"/>
          </w:tcPr>
          <w:p w14:paraId="030E6472" w14:textId="5094352B" w:rsidR="00973CFD" w:rsidRPr="003A4EB6" w:rsidRDefault="00D32E6E">
            <w:pPr>
              <w:rPr>
                <w:lang w:val="es-ES"/>
              </w:rPr>
            </w:pPr>
            <w:r>
              <w:rPr>
                <w:lang w:val="es-ES"/>
              </w:rPr>
              <w:lastRenderedPageBreak/>
              <w:t>Programación</w:t>
            </w:r>
            <w:r w:rsidR="00733B09">
              <w:rPr>
                <w:lang w:val="es-ES"/>
              </w:rPr>
              <w:t xml:space="preserve"> </w:t>
            </w:r>
            <w:r w:rsidR="00733B09" w:rsidRPr="003A4EB6">
              <w:rPr>
                <w:lang w:val="es-ES"/>
              </w:rPr>
              <w:t>(si procede)</w:t>
            </w:r>
            <w:r>
              <w:rPr>
                <w:lang w:val="es-ES"/>
              </w:rPr>
              <w:t xml:space="preserve">: uso generalizado de herramientas </w:t>
            </w:r>
            <w:r w:rsidR="006F7756">
              <w:rPr>
                <w:lang w:val="es-ES"/>
              </w:rPr>
              <w:t>de</w:t>
            </w:r>
            <w:r>
              <w:rPr>
                <w:lang w:val="es-ES"/>
              </w:rPr>
              <w:t xml:space="preserve"> genera</w:t>
            </w:r>
            <w:r w:rsidR="006F7756">
              <w:rPr>
                <w:lang w:val="es-ES"/>
              </w:rPr>
              <w:t>ció</w:t>
            </w:r>
            <w:r>
              <w:rPr>
                <w:lang w:val="es-ES"/>
              </w:rPr>
              <w:t xml:space="preserve">n </w:t>
            </w:r>
            <w:r w:rsidR="006F7756">
              <w:rPr>
                <w:lang w:val="es-ES"/>
              </w:rPr>
              <w:t xml:space="preserve">de </w:t>
            </w:r>
            <w:r>
              <w:rPr>
                <w:lang w:val="es-ES"/>
              </w:rPr>
              <w:t>código de forma autónoma a partir de especificaciones</w:t>
            </w:r>
          </w:p>
        </w:tc>
        <w:tc>
          <w:tcPr>
            <w:tcW w:w="0" w:type="auto"/>
          </w:tcPr>
          <w:p w14:paraId="5A3023EF" w14:textId="7130A328" w:rsidR="00973CFD" w:rsidRPr="003A4EB6" w:rsidRDefault="00973CFD" w:rsidP="00C86903">
            <w:pPr>
              <w:jc w:val="center"/>
              <w:rPr>
                <w:lang w:val="es-ES"/>
              </w:rPr>
            </w:pPr>
            <w:r w:rsidRPr="003A4EB6">
              <w:rPr>
                <w:rFonts w:ascii="Segoe UI Symbol" w:hAnsi="Segoe UI Symbol" w:cs="Segoe UI Symbol"/>
                <w:lang w:val="es-ES"/>
              </w:rPr>
              <w:t>☐</w:t>
            </w:r>
          </w:p>
        </w:tc>
        <w:tc>
          <w:tcPr>
            <w:tcW w:w="0" w:type="auto"/>
          </w:tcPr>
          <w:p w14:paraId="03DF5C5A" w14:textId="0DB49C42" w:rsidR="00973CFD" w:rsidRPr="003A4EB6" w:rsidRDefault="00973CFD" w:rsidP="00C86903">
            <w:pPr>
              <w:jc w:val="center"/>
              <w:rPr>
                <w:lang w:val="es-ES"/>
              </w:rPr>
            </w:pPr>
            <w:r w:rsidRPr="003A4EB6">
              <w:rPr>
                <w:rFonts w:ascii="Segoe UI Symbol" w:hAnsi="Segoe UI Symbol" w:cs="Segoe UI Symbol"/>
                <w:lang w:val="es-ES"/>
              </w:rPr>
              <w:t>☐</w:t>
            </w:r>
          </w:p>
        </w:tc>
        <w:tc>
          <w:tcPr>
            <w:tcW w:w="0" w:type="auto"/>
          </w:tcPr>
          <w:p w14:paraId="2AE6889E" w14:textId="64DB3E48" w:rsidR="00973CFD" w:rsidRPr="003A4EB6" w:rsidRDefault="00973CFD" w:rsidP="00C86903">
            <w:pPr>
              <w:jc w:val="center"/>
              <w:rPr>
                <w:lang w:val="es-ES"/>
              </w:rPr>
            </w:pPr>
            <w:r w:rsidRPr="003A4EB6">
              <w:rPr>
                <w:rFonts w:ascii="Segoe UI Symbol" w:hAnsi="Segoe UI Symbol" w:cs="Segoe UI Symbol"/>
                <w:lang w:val="es-ES"/>
              </w:rPr>
              <w:t>☐</w:t>
            </w:r>
          </w:p>
        </w:tc>
        <w:tc>
          <w:tcPr>
            <w:tcW w:w="0" w:type="auto"/>
          </w:tcPr>
          <w:p w14:paraId="6913D768" w14:textId="49F133BC" w:rsidR="00973CFD" w:rsidRPr="003A4EB6" w:rsidRDefault="00973CFD" w:rsidP="00C86903">
            <w:pPr>
              <w:jc w:val="center"/>
              <w:rPr>
                <w:lang w:val="es-ES"/>
              </w:rPr>
            </w:pPr>
            <w:r w:rsidRPr="003A4EB6">
              <w:rPr>
                <w:rFonts w:ascii="Segoe UI Symbol" w:hAnsi="Segoe UI Symbol" w:cs="Segoe UI Symbol"/>
                <w:lang w:val="es-ES"/>
              </w:rPr>
              <w:t>☐</w:t>
            </w:r>
          </w:p>
        </w:tc>
        <w:tc>
          <w:tcPr>
            <w:tcW w:w="0" w:type="auto"/>
          </w:tcPr>
          <w:p w14:paraId="393BB1F5" w14:textId="455A9C7F" w:rsidR="00973CFD" w:rsidRPr="003A4EB6" w:rsidRDefault="00973CFD" w:rsidP="00C86903">
            <w:pPr>
              <w:jc w:val="center"/>
              <w:rPr>
                <w:lang w:val="es-ES"/>
              </w:rPr>
            </w:pPr>
            <w:r w:rsidRPr="003A4EB6">
              <w:rPr>
                <w:rFonts w:ascii="Segoe UI Symbol" w:hAnsi="Segoe UI Symbol" w:cs="Segoe UI Symbol"/>
                <w:lang w:val="es-ES"/>
              </w:rPr>
              <w:t>☐</w:t>
            </w:r>
          </w:p>
        </w:tc>
      </w:tr>
      <w:tr w:rsidR="000E2DA7" w:rsidRPr="003A4EB6" w14:paraId="48AEB65F" w14:textId="77777777" w:rsidTr="00E251D5">
        <w:trPr>
          <w:cantSplit/>
        </w:trPr>
        <w:tc>
          <w:tcPr>
            <w:tcW w:w="0" w:type="auto"/>
          </w:tcPr>
          <w:p w14:paraId="4DF642DC" w14:textId="61A1D54E" w:rsidR="000E2DA7" w:rsidRPr="003A4EB6" w:rsidRDefault="000E2DA7">
            <w:pPr>
              <w:rPr>
                <w:lang w:val="es-ES"/>
              </w:rPr>
            </w:pPr>
            <w:r w:rsidRPr="003A4EB6">
              <w:rPr>
                <w:lang w:val="es-ES"/>
              </w:rPr>
              <w:t>Análisis de datos</w:t>
            </w:r>
            <w:r w:rsidR="00733B09">
              <w:rPr>
                <w:lang w:val="es-ES"/>
              </w:rPr>
              <w:t xml:space="preserve"> </w:t>
            </w:r>
            <w:r w:rsidR="00733B09" w:rsidRPr="003A4EB6">
              <w:rPr>
                <w:lang w:val="es-ES"/>
              </w:rPr>
              <w:t>(si procede)</w:t>
            </w:r>
            <w:r w:rsidRPr="003A4EB6">
              <w:rPr>
                <w:lang w:val="es-ES"/>
              </w:rPr>
              <w:t>: ayuda exploratoria para limpieza preliminar, generación de hipótesis e identificación de patrones</w:t>
            </w:r>
          </w:p>
        </w:tc>
        <w:tc>
          <w:tcPr>
            <w:tcW w:w="0" w:type="auto"/>
          </w:tcPr>
          <w:p w14:paraId="7B6FD08E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  <w:tc>
          <w:tcPr>
            <w:tcW w:w="0" w:type="auto"/>
          </w:tcPr>
          <w:p w14:paraId="0BA0C13D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  <w:tc>
          <w:tcPr>
            <w:tcW w:w="0" w:type="auto"/>
          </w:tcPr>
          <w:p w14:paraId="3121F8FC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  <w:tc>
          <w:tcPr>
            <w:tcW w:w="0" w:type="auto"/>
          </w:tcPr>
          <w:p w14:paraId="7F599B62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  <w:tc>
          <w:tcPr>
            <w:tcW w:w="0" w:type="auto"/>
          </w:tcPr>
          <w:p w14:paraId="2BAAF584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</w:tr>
      <w:tr w:rsidR="000E2DA7" w:rsidRPr="003A4EB6" w14:paraId="43650C8D" w14:textId="77777777" w:rsidTr="00E251D5">
        <w:trPr>
          <w:cantSplit/>
        </w:trPr>
        <w:tc>
          <w:tcPr>
            <w:tcW w:w="0" w:type="auto"/>
          </w:tcPr>
          <w:p w14:paraId="71973552" w14:textId="77777777" w:rsidR="000E2DA7" w:rsidRPr="003A4EB6" w:rsidRDefault="000E2DA7">
            <w:pPr>
              <w:rPr>
                <w:lang w:val="es-ES"/>
              </w:rPr>
            </w:pPr>
            <w:r w:rsidRPr="003A4EB6">
              <w:rPr>
                <w:lang w:val="es-ES"/>
              </w:rPr>
              <w:t>Traducción o adaptación lingüística (si procede)</w:t>
            </w:r>
          </w:p>
        </w:tc>
        <w:tc>
          <w:tcPr>
            <w:tcW w:w="0" w:type="auto"/>
          </w:tcPr>
          <w:p w14:paraId="50E590AF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  <w:tc>
          <w:tcPr>
            <w:tcW w:w="0" w:type="auto"/>
          </w:tcPr>
          <w:p w14:paraId="11EC7A32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  <w:tc>
          <w:tcPr>
            <w:tcW w:w="0" w:type="auto"/>
          </w:tcPr>
          <w:p w14:paraId="381883DE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  <w:tc>
          <w:tcPr>
            <w:tcW w:w="0" w:type="auto"/>
          </w:tcPr>
          <w:p w14:paraId="1F879BDD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  <w:tc>
          <w:tcPr>
            <w:tcW w:w="0" w:type="auto"/>
          </w:tcPr>
          <w:p w14:paraId="30733A50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</w:tr>
      <w:tr w:rsidR="000E2DA7" w:rsidRPr="003A4EB6" w14:paraId="51E02336" w14:textId="77777777" w:rsidTr="00E251D5">
        <w:trPr>
          <w:cantSplit/>
        </w:trPr>
        <w:tc>
          <w:tcPr>
            <w:tcW w:w="0" w:type="auto"/>
          </w:tcPr>
          <w:p w14:paraId="169F63BA" w14:textId="77777777" w:rsidR="000E2DA7" w:rsidRPr="003A4EB6" w:rsidRDefault="000E2DA7">
            <w:pPr>
              <w:rPr>
                <w:lang w:val="es-ES"/>
              </w:rPr>
            </w:pPr>
            <w:r w:rsidRPr="003A4EB6">
              <w:rPr>
                <w:lang w:val="es-ES"/>
              </w:rPr>
              <w:t>Soporte en material visual (si procede): ideas para figuras, tablas o gráficos y revisión de su explicación</w:t>
            </w:r>
          </w:p>
        </w:tc>
        <w:tc>
          <w:tcPr>
            <w:tcW w:w="0" w:type="auto"/>
          </w:tcPr>
          <w:p w14:paraId="7BC19CA0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  <w:tc>
          <w:tcPr>
            <w:tcW w:w="0" w:type="auto"/>
          </w:tcPr>
          <w:p w14:paraId="4DA29FF5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  <w:tc>
          <w:tcPr>
            <w:tcW w:w="0" w:type="auto"/>
          </w:tcPr>
          <w:p w14:paraId="72DF612D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  <w:tc>
          <w:tcPr>
            <w:tcW w:w="0" w:type="auto"/>
          </w:tcPr>
          <w:p w14:paraId="7EA0001E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  <w:tc>
          <w:tcPr>
            <w:tcW w:w="0" w:type="auto"/>
          </w:tcPr>
          <w:p w14:paraId="5B317A01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</w:tr>
      <w:tr w:rsidR="000E2DA7" w:rsidRPr="003A4EB6" w14:paraId="716E77EF" w14:textId="77777777" w:rsidTr="00E251D5">
        <w:trPr>
          <w:cantSplit/>
        </w:trPr>
        <w:tc>
          <w:tcPr>
            <w:tcW w:w="0" w:type="auto"/>
          </w:tcPr>
          <w:p w14:paraId="1EB3A40A" w14:textId="3D9E8796" w:rsidR="000E2DA7" w:rsidRPr="003A4EB6" w:rsidRDefault="00535C30">
            <w:pPr>
              <w:rPr>
                <w:lang w:val="es-ES"/>
              </w:rPr>
            </w:pPr>
            <w:r w:rsidRPr="003A4EB6">
              <w:rPr>
                <w:lang w:val="es-ES"/>
              </w:rPr>
              <w:t>Otros (especificar): _______________________________________________________________________</w:t>
            </w:r>
          </w:p>
        </w:tc>
        <w:tc>
          <w:tcPr>
            <w:tcW w:w="0" w:type="auto"/>
          </w:tcPr>
          <w:p w14:paraId="6CA8C9CE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  <w:tc>
          <w:tcPr>
            <w:tcW w:w="0" w:type="auto"/>
          </w:tcPr>
          <w:p w14:paraId="2252CA31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  <w:tc>
          <w:tcPr>
            <w:tcW w:w="0" w:type="auto"/>
          </w:tcPr>
          <w:p w14:paraId="5D2371EC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  <w:tc>
          <w:tcPr>
            <w:tcW w:w="0" w:type="auto"/>
          </w:tcPr>
          <w:p w14:paraId="33D64673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  <w:tc>
          <w:tcPr>
            <w:tcW w:w="0" w:type="auto"/>
          </w:tcPr>
          <w:p w14:paraId="3E5969D7" w14:textId="77777777" w:rsidR="000E2DA7" w:rsidRPr="003A4EB6" w:rsidRDefault="000E2DA7" w:rsidP="00C86903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</w:tr>
    </w:tbl>
    <w:p w14:paraId="35FBEDC2" w14:textId="77777777" w:rsidR="00F90069" w:rsidRPr="003A4EB6" w:rsidRDefault="00F90069">
      <w:pPr>
        <w:rPr>
          <w:lang w:val="es-ES"/>
        </w:rPr>
      </w:pPr>
    </w:p>
    <w:p w14:paraId="1CDCEE8A" w14:textId="2493B403" w:rsidR="00F90069" w:rsidRPr="008072DF" w:rsidRDefault="00373CA4">
      <w:pPr>
        <w:rPr>
          <w:bCs/>
          <w:lang w:val="es-ES"/>
        </w:rPr>
      </w:pPr>
      <w:r w:rsidRPr="003A4EB6">
        <w:rPr>
          <w:rFonts w:ascii="Calibri" w:eastAsia="Calibri" w:hAnsi="Calibri"/>
          <w:b/>
          <w:lang w:val="es-ES"/>
        </w:rPr>
        <w:t>2) Compromisos de uso responsable (marca tu grado de acuerdo)</w:t>
      </w:r>
      <w:r w:rsidR="008072DF">
        <w:rPr>
          <w:rFonts w:ascii="Calibri" w:eastAsia="Calibri" w:hAnsi="Calibri"/>
          <w:b/>
          <w:lang w:val="es-ES"/>
        </w:rPr>
        <w:t xml:space="preserve">. </w:t>
      </w:r>
      <w:r w:rsidR="008072DF">
        <w:rPr>
          <w:rFonts w:ascii="Calibri" w:eastAsia="Calibri" w:hAnsi="Calibri"/>
          <w:bCs/>
          <w:lang w:val="es-ES"/>
        </w:rPr>
        <w:t>Determina si se ha realizado un uso responsable de la IA.</w:t>
      </w:r>
    </w:p>
    <w:p w14:paraId="62B7ED69" w14:textId="77777777" w:rsidR="00F90069" w:rsidRPr="003A4EB6" w:rsidRDefault="00373CA4">
      <w:pPr>
        <w:rPr>
          <w:lang w:val="es-ES"/>
        </w:rPr>
      </w:pPr>
      <w:r w:rsidRPr="003A4EB6">
        <w:rPr>
          <w:lang w:val="es-ES"/>
        </w:rPr>
        <w:t>Escala (acuerdo): 1 = Totalmente en desacuerdo · 2 = En desacuerdo · 3 = Neutral · 4 = De acuerdo · 5 = Totalmente de acuerdo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00"/>
        <w:gridCol w:w="406"/>
        <w:gridCol w:w="406"/>
        <w:gridCol w:w="406"/>
        <w:gridCol w:w="406"/>
        <w:gridCol w:w="406"/>
      </w:tblGrid>
      <w:tr w:rsidR="00F90069" w:rsidRPr="003A4EB6" w14:paraId="4B5F91D3" w14:textId="77777777" w:rsidTr="009B3EEF">
        <w:tc>
          <w:tcPr>
            <w:tcW w:w="0" w:type="auto"/>
          </w:tcPr>
          <w:p w14:paraId="451BC7B6" w14:textId="77777777" w:rsidR="00F90069" w:rsidRPr="003A4EB6" w:rsidRDefault="00373CA4">
            <w:pPr>
              <w:rPr>
                <w:b/>
                <w:bCs/>
                <w:lang w:val="es-ES"/>
              </w:rPr>
            </w:pPr>
            <w:r w:rsidRPr="003A4EB6">
              <w:rPr>
                <w:b/>
                <w:bCs/>
                <w:lang w:val="es-ES"/>
              </w:rPr>
              <w:t>Declaración</w:t>
            </w:r>
          </w:p>
        </w:tc>
        <w:tc>
          <w:tcPr>
            <w:tcW w:w="0" w:type="auto"/>
          </w:tcPr>
          <w:p w14:paraId="55C9608A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1</w:t>
            </w:r>
          </w:p>
        </w:tc>
        <w:tc>
          <w:tcPr>
            <w:tcW w:w="0" w:type="auto"/>
          </w:tcPr>
          <w:p w14:paraId="29897CA7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2</w:t>
            </w:r>
          </w:p>
        </w:tc>
        <w:tc>
          <w:tcPr>
            <w:tcW w:w="0" w:type="auto"/>
          </w:tcPr>
          <w:p w14:paraId="1A7FE970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3</w:t>
            </w:r>
          </w:p>
        </w:tc>
        <w:tc>
          <w:tcPr>
            <w:tcW w:w="0" w:type="auto"/>
          </w:tcPr>
          <w:p w14:paraId="382B2E34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4</w:t>
            </w:r>
          </w:p>
        </w:tc>
        <w:tc>
          <w:tcPr>
            <w:tcW w:w="0" w:type="auto"/>
          </w:tcPr>
          <w:p w14:paraId="6B98436D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5</w:t>
            </w:r>
          </w:p>
        </w:tc>
      </w:tr>
      <w:tr w:rsidR="00F90069" w:rsidRPr="003A4EB6" w14:paraId="1FBB7A55" w14:textId="77777777" w:rsidTr="009B3EEF">
        <w:tc>
          <w:tcPr>
            <w:tcW w:w="0" w:type="auto"/>
          </w:tcPr>
          <w:p w14:paraId="2C6A34C7" w14:textId="77777777" w:rsidR="00F90069" w:rsidRPr="003A4EB6" w:rsidRDefault="00373CA4">
            <w:pPr>
              <w:rPr>
                <w:lang w:val="es-ES"/>
              </w:rPr>
            </w:pPr>
            <w:r w:rsidRPr="003A4EB6">
              <w:rPr>
                <w:lang w:val="es-ES"/>
              </w:rPr>
              <w:t>Las ideas principales, interpretaciones y análisis críticos del trabajo son propios.</w:t>
            </w:r>
          </w:p>
        </w:tc>
        <w:tc>
          <w:tcPr>
            <w:tcW w:w="0" w:type="auto"/>
          </w:tcPr>
          <w:p w14:paraId="01778A11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  <w:tc>
          <w:tcPr>
            <w:tcW w:w="0" w:type="auto"/>
          </w:tcPr>
          <w:p w14:paraId="61F8647F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  <w:tc>
          <w:tcPr>
            <w:tcW w:w="0" w:type="auto"/>
          </w:tcPr>
          <w:p w14:paraId="1134506E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  <w:tc>
          <w:tcPr>
            <w:tcW w:w="0" w:type="auto"/>
          </w:tcPr>
          <w:p w14:paraId="1EFE474E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  <w:tc>
          <w:tcPr>
            <w:tcW w:w="0" w:type="auto"/>
          </w:tcPr>
          <w:p w14:paraId="1C024FC8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</w:tr>
      <w:tr w:rsidR="00F90069" w:rsidRPr="003A4EB6" w14:paraId="38E78C27" w14:textId="77777777" w:rsidTr="009B3EEF">
        <w:tc>
          <w:tcPr>
            <w:tcW w:w="0" w:type="auto"/>
          </w:tcPr>
          <w:p w14:paraId="7650DE13" w14:textId="77777777" w:rsidR="00F90069" w:rsidRPr="003A4EB6" w:rsidRDefault="00373CA4">
            <w:pPr>
              <w:rPr>
                <w:lang w:val="es-ES"/>
              </w:rPr>
            </w:pPr>
            <w:r w:rsidRPr="003A4EB6">
              <w:rPr>
                <w:lang w:val="es-ES"/>
              </w:rPr>
              <w:t>El uso de IA no ha sustituido mis competencias básicas de investigación, redacción y razonamiento académico.</w:t>
            </w:r>
          </w:p>
        </w:tc>
        <w:tc>
          <w:tcPr>
            <w:tcW w:w="0" w:type="auto"/>
          </w:tcPr>
          <w:p w14:paraId="17647EE2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  <w:tc>
          <w:tcPr>
            <w:tcW w:w="0" w:type="auto"/>
          </w:tcPr>
          <w:p w14:paraId="056460DF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  <w:tc>
          <w:tcPr>
            <w:tcW w:w="0" w:type="auto"/>
          </w:tcPr>
          <w:p w14:paraId="76E50A66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  <w:tc>
          <w:tcPr>
            <w:tcW w:w="0" w:type="auto"/>
          </w:tcPr>
          <w:p w14:paraId="4BCCDE85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  <w:tc>
          <w:tcPr>
            <w:tcW w:w="0" w:type="auto"/>
          </w:tcPr>
          <w:p w14:paraId="0D816AB6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</w:tr>
      <w:tr w:rsidR="00F90069" w:rsidRPr="003A4EB6" w14:paraId="649C60C0" w14:textId="77777777" w:rsidTr="009B3EEF">
        <w:tc>
          <w:tcPr>
            <w:tcW w:w="0" w:type="auto"/>
          </w:tcPr>
          <w:p w14:paraId="25F88B50" w14:textId="77777777" w:rsidR="00F90069" w:rsidRPr="003A4EB6" w:rsidRDefault="00373CA4">
            <w:pPr>
              <w:rPr>
                <w:lang w:val="es-ES"/>
              </w:rPr>
            </w:pPr>
            <w:r w:rsidRPr="003A4EB6">
              <w:rPr>
                <w:lang w:val="es-ES"/>
              </w:rPr>
              <w:t>He revisado, contrastado e integrado críticamente cualquier contenido generado con IA antes de incorporarlo.</w:t>
            </w:r>
          </w:p>
        </w:tc>
        <w:tc>
          <w:tcPr>
            <w:tcW w:w="0" w:type="auto"/>
          </w:tcPr>
          <w:p w14:paraId="4B05390E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  <w:tc>
          <w:tcPr>
            <w:tcW w:w="0" w:type="auto"/>
          </w:tcPr>
          <w:p w14:paraId="226AA262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  <w:tc>
          <w:tcPr>
            <w:tcW w:w="0" w:type="auto"/>
          </w:tcPr>
          <w:p w14:paraId="6FE44A56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  <w:tc>
          <w:tcPr>
            <w:tcW w:w="0" w:type="auto"/>
          </w:tcPr>
          <w:p w14:paraId="2404C30C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  <w:tc>
          <w:tcPr>
            <w:tcW w:w="0" w:type="auto"/>
          </w:tcPr>
          <w:p w14:paraId="65BB7C4C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</w:tr>
      <w:tr w:rsidR="00F90069" w:rsidRPr="003A4EB6" w14:paraId="29F7C3ED" w14:textId="77777777" w:rsidTr="009B3EEF">
        <w:tc>
          <w:tcPr>
            <w:tcW w:w="0" w:type="auto"/>
          </w:tcPr>
          <w:p w14:paraId="5E388A3A" w14:textId="77777777" w:rsidR="00F90069" w:rsidRPr="003A4EB6" w:rsidRDefault="00373CA4">
            <w:pPr>
              <w:rPr>
                <w:lang w:val="es-ES"/>
              </w:rPr>
            </w:pPr>
            <w:r w:rsidRPr="003A4EB6">
              <w:rPr>
                <w:lang w:val="es-ES"/>
              </w:rPr>
              <w:t>He verificado la precisión y fiabilidad del contenido, incluyendo datos, afirmaciones y referencias bibliográficas.</w:t>
            </w:r>
          </w:p>
        </w:tc>
        <w:tc>
          <w:tcPr>
            <w:tcW w:w="0" w:type="auto"/>
          </w:tcPr>
          <w:p w14:paraId="3A1BC32A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  <w:tc>
          <w:tcPr>
            <w:tcW w:w="0" w:type="auto"/>
          </w:tcPr>
          <w:p w14:paraId="561AF1E8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  <w:tc>
          <w:tcPr>
            <w:tcW w:w="0" w:type="auto"/>
          </w:tcPr>
          <w:p w14:paraId="62BF2E57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  <w:tc>
          <w:tcPr>
            <w:tcW w:w="0" w:type="auto"/>
          </w:tcPr>
          <w:p w14:paraId="5B61B05F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  <w:tc>
          <w:tcPr>
            <w:tcW w:w="0" w:type="auto"/>
          </w:tcPr>
          <w:p w14:paraId="4DB81483" w14:textId="77777777" w:rsidR="00F90069" w:rsidRPr="003A4EB6" w:rsidRDefault="00373CA4" w:rsidP="009B3EEF">
            <w:pPr>
              <w:jc w:val="center"/>
              <w:rPr>
                <w:lang w:val="es-ES"/>
              </w:rPr>
            </w:pPr>
            <w:r w:rsidRPr="003A4EB6">
              <w:rPr>
                <w:lang w:val="es-ES"/>
              </w:rPr>
              <w:t>☐</w:t>
            </w:r>
          </w:p>
        </w:tc>
      </w:tr>
    </w:tbl>
    <w:p w14:paraId="36509644" w14:textId="77777777" w:rsidR="00F90069" w:rsidRPr="003A4EB6" w:rsidRDefault="00F90069">
      <w:pPr>
        <w:rPr>
          <w:lang w:val="es-ES"/>
        </w:rPr>
      </w:pPr>
    </w:p>
    <w:p w14:paraId="4CA17A88" w14:textId="77777777" w:rsidR="00F90069" w:rsidRPr="003A4EB6" w:rsidRDefault="00373CA4">
      <w:pPr>
        <w:rPr>
          <w:lang w:val="es-ES"/>
        </w:rPr>
      </w:pPr>
      <w:r w:rsidRPr="003A4EB6">
        <w:rPr>
          <w:rFonts w:ascii="Calibri" w:eastAsia="Calibri" w:hAnsi="Calibri"/>
          <w:b/>
          <w:lang w:val="es-ES"/>
        </w:rPr>
        <w:t>Observaciones (opcional)</w:t>
      </w:r>
    </w:p>
    <w:p w14:paraId="69E6865A" w14:textId="1977312C" w:rsidR="00F90069" w:rsidRPr="003A4EB6" w:rsidRDefault="00535C30">
      <w:pPr>
        <w:rPr>
          <w:lang w:val="es-ES"/>
        </w:rPr>
      </w:pPr>
      <w:r w:rsidRPr="003A4EB6">
        <w:rPr>
          <w:lang w:val="es-ES"/>
        </w:rPr>
        <w:t>_________________________________________________________________________________________________________</w:t>
      </w:r>
    </w:p>
    <w:p w14:paraId="0D3486D1" w14:textId="6173F221" w:rsidR="00D35DBF" w:rsidRDefault="001D442C" w:rsidP="00C6433C">
      <w:pPr>
        <w:jc w:val="both"/>
        <w:rPr>
          <w:lang w:val="es-ES"/>
        </w:rPr>
      </w:pPr>
      <w:r>
        <w:rPr>
          <w:lang w:val="es-ES"/>
        </w:rPr>
        <w:t>A través de esta declaración</w:t>
      </w:r>
      <w:r w:rsidR="000D3C4C">
        <w:rPr>
          <w:lang w:val="es-ES"/>
        </w:rPr>
        <w:t xml:space="preserve">, </w:t>
      </w:r>
      <w:r w:rsidR="00850ADE">
        <w:rPr>
          <w:lang w:val="es-ES"/>
        </w:rPr>
        <w:t>afirmo que h</w:t>
      </w:r>
      <w:r w:rsidR="00C00C5E" w:rsidRPr="00C00C5E">
        <w:rPr>
          <w:lang w:val="es-ES"/>
        </w:rPr>
        <w:t xml:space="preserve">e descrito </w:t>
      </w:r>
      <w:r w:rsidR="00D424E9">
        <w:rPr>
          <w:lang w:val="es-ES"/>
        </w:rPr>
        <w:t>de manera transpar</w:t>
      </w:r>
      <w:r w:rsidR="000F406D">
        <w:rPr>
          <w:lang w:val="es-ES"/>
        </w:rPr>
        <w:t xml:space="preserve">ente y </w:t>
      </w:r>
      <w:r w:rsidR="00FE685F">
        <w:rPr>
          <w:lang w:val="es-ES"/>
        </w:rPr>
        <w:t xml:space="preserve">fidedigna </w:t>
      </w:r>
      <w:r w:rsidR="00C00C5E" w:rsidRPr="00C00C5E">
        <w:rPr>
          <w:lang w:val="es-ES"/>
        </w:rPr>
        <w:t xml:space="preserve">el uso de IA de </w:t>
      </w:r>
      <w:r w:rsidR="00FE685F">
        <w:rPr>
          <w:lang w:val="es-ES"/>
        </w:rPr>
        <w:t>este trabajo.</w:t>
      </w:r>
      <w:r w:rsidR="001C11F8">
        <w:rPr>
          <w:lang w:val="es-ES"/>
        </w:rPr>
        <w:t xml:space="preserve"> </w:t>
      </w:r>
      <w:r w:rsidR="001C11F8" w:rsidRPr="001C11F8">
        <w:rPr>
          <w:lang w:val="es-ES"/>
        </w:rPr>
        <w:t>Asumo la autoría y responsabilidad de la obra final y confirmo que no he introducido datos personales</w:t>
      </w:r>
      <w:r w:rsidR="00B41456">
        <w:rPr>
          <w:lang w:val="es-ES"/>
        </w:rPr>
        <w:t xml:space="preserve"> </w:t>
      </w:r>
      <w:r w:rsidR="001C11F8" w:rsidRPr="001C11F8">
        <w:rPr>
          <w:lang w:val="es-ES"/>
        </w:rPr>
        <w:t>o confidenciales contraviniendo la normativa de protección de datos personales</w:t>
      </w:r>
      <w:r w:rsidR="006C0703">
        <w:rPr>
          <w:rStyle w:val="Refdenotaalpie"/>
          <w:lang w:val="es-ES"/>
        </w:rPr>
        <w:footnoteReference w:id="1"/>
      </w:r>
      <w:r w:rsidR="001C11F8" w:rsidRPr="001C11F8">
        <w:rPr>
          <w:lang w:val="es-ES"/>
        </w:rPr>
        <w:t xml:space="preserve"> y que he respetado</w:t>
      </w:r>
      <w:r w:rsidR="00B41456">
        <w:rPr>
          <w:lang w:val="es-ES"/>
        </w:rPr>
        <w:t xml:space="preserve"> </w:t>
      </w:r>
      <w:r w:rsidR="001C11F8" w:rsidRPr="001C11F8">
        <w:rPr>
          <w:lang w:val="es-ES"/>
        </w:rPr>
        <w:t>las normas en materia de propiedad intelectual</w:t>
      </w:r>
      <w:r w:rsidR="00DC314A">
        <w:rPr>
          <w:rStyle w:val="Refdenotaalpie"/>
          <w:lang w:val="es-ES"/>
        </w:rPr>
        <w:footnoteReference w:id="2"/>
      </w:r>
      <w:r w:rsidR="001C11F8" w:rsidRPr="001C11F8">
        <w:rPr>
          <w:lang w:val="es-ES"/>
        </w:rPr>
        <w:t>, así como las previsiones sobre integridad</w:t>
      </w:r>
      <w:r w:rsidR="00B41456">
        <w:rPr>
          <w:lang w:val="es-ES"/>
        </w:rPr>
        <w:t xml:space="preserve"> </w:t>
      </w:r>
      <w:r w:rsidR="001C11F8" w:rsidRPr="001C11F8">
        <w:rPr>
          <w:lang w:val="es-ES"/>
        </w:rPr>
        <w:t>académica</w:t>
      </w:r>
      <w:r w:rsidR="0033588E">
        <w:rPr>
          <w:rStyle w:val="Refdenotaalpie"/>
          <w:lang w:val="es-ES"/>
        </w:rPr>
        <w:footnoteReference w:id="3"/>
      </w:r>
      <w:r w:rsidR="001C11F8" w:rsidRPr="001C11F8">
        <w:rPr>
          <w:lang w:val="es-ES"/>
        </w:rPr>
        <w:t xml:space="preserve"> de la </w:t>
      </w:r>
      <w:proofErr w:type="spellStart"/>
      <w:r w:rsidR="001C11F8" w:rsidRPr="001C11F8">
        <w:rPr>
          <w:lang w:val="es-ES"/>
        </w:rPr>
        <w:t>Universitat</w:t>
      </w:r>
      <w:proofErr w:type="spellEnd"/>
      <w:r w:rsidR="001C11F8" w:rsidRPr="001C11F8">
        <w:rPr>
          <w:lang w:val="es-ES"/>
        </w:rPr>
        <w:t xml:space="preserve"> de València.</w:t>
      </w:r>
    </w:p>
    <w:p w14:paraId="548C6262" w14:textId="77777777" w:rsidR="00B9745C" w:rsidRDefault="00B9745C">
      <w:pPr>
        <w:rPr>
          <w:lang w:val="es-ES"/>
        </w:rPr>
      </w:pPr>
    </w:p>
    <w:p w14:paraId="4159BCB7" w14:textId="77777777" w:rsidR="00B9745C" w:rsidRDefault="00B9745C">
      <w:pPr>
        <w:rPr>
          <w:lang w:val="es-ES"/>
        </w:rPr>
      </w:pPr>
    </w:p>
    <w:p w14:paraId="3587632D" w14:textId="28A733ED" w:rsidR="00F90069" w:rsidRPr="003A4EB6" w:rsidRDefault="00373CA4">
      <w:pPr>
        <w:rPr>
          <w:lang w:val="es-ES"/>
        </w:rPr>
      </w:pPr>
      <w:r w:rsidRPr="003A4EB6">
        <w:rPr>
          <w:lang w:val="es-ES"/>
        </w:rPr>
        <w:t xml:space="preserve">Fecha: ____ / ____ / _______ </w:t>
      </w:r>
      <w:r w:rsidR="00F82398">
        <w:rPr>
          <w:lang w:val="es-ES"/>
        </w:rPr>
        <w:tab/>
      </w:r>
      <w:r w:rsidR="00F82398">
        <w:rPr>
          <w:lang w:val="es-ES"/>
        </w:rPr>
        <w:tab/>
      </w:r>
      <w:r w:rsidR="00F82398">
        <w:rPr>
          <w:lang w:val="es-ES"/>
        </w:rPr>
        <w:tab/>
        <w:t xml:space="preserve">        </w:t>
      </w:r>
      <w:r w:rsidRPr="003A4EB6">
        <w:rPr>
          <w:lang w:val="es-ES"/>
        </w:rPr>
        <w:t>Firma: ____________________________________</w:t>
      </w:r>
    </w:p>
    <w:sectPr w:rsidR="00F90069" w:rsidRPr="003A4EB6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A68B" w14:textId="77777777" w:rsidR="00BC367D" w:rsidRDefault="00BC367D" w:rsidP="000E2DA7">
      <w:pPr>
        <w:spacing w:after="0" w:line="240" w:lineRule="auto"/>
      </w:pPr>
      <w:r>
        <w:separator/>
      </w:r>
    </w:p>
  </w:endnote>
  <w:endnote w:type="continuationSeparator" w:id="0">
    <w:p w14:paraId="1D2A0E2A" w14:textId="77777777" w:rsidR="00BC367D" w:rsidRDefault="00BC367D" w:rsidP="000E2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E4BAD" w14:textId="77777777" w:rsidR="00BC367D" w:rsidRDefault="00BC367D" w:rsidP="000E2DA7">
      <w:pPr>
        <w:spacing w:after="0" w:line="240" w:lineRule="auto"/>
      </w:pPr>
      <w:r>
        <w:separator/>
      </w:r>
    </w:p>
  </w:footnote>
  <w:footnote w:type="continuationSeparator" w:id="0">
    <w:p w14:paraId="11A88C62" w14:textId="77777777" w:rsidR="00BC367D" w:rsidRDefault="00BC367D" w:rsidP="000E2DA7">
      <w:pPr>
        <w:spacing w:after="0" w:line="240" w:lineRule="auto"/>
      </w:pPr>
      <w:r>
        <w:continuationSeparator/>
      </w:r>
    </w:p>
  </w:footnote>
  <w:footnote w:id="1">
    <w:p w14:paraId="382537DA" w14:textId="0F2F2FFB" w:rsidR="006C0703" w:rsidRPr="00B923B6" w:rsidRDefault="006C0703">
      <w:pPr>
        <w:pStyle w:val="Textonotapie"/>
        <w:rPr>
          <w:sz w:val="16"/>
          <w:szCs w:val="16"/>
          <w:lang w:val="es-ES_tradnl"/>
        </w:rPr>
      </w:pPr>
      <w:r w:rsidRPr="00B923B6">
        <w:rPr>
          <w:rStyle w:val="Refdenotaalpie"/>
          <w:sz w:val="16"/>
          <w:szCs w:val="16"/>
        </w:rPr>
        <w:footnoteRef/>
      </w:r>
      <w:r w:rsidRPr="00B923B6">
        <w:rPr>
          <w:sz w:val="16"/>
          <w:szCs w:val="16"/>
        </w:rPr>
        <w:t xml:space="preserve"> </w:t>
      </w:r>
      <w:hyperlink r:id="rId1" w:history="1">
        <w:r w:rsidR="005A11F6" w:rsidRPr="00B923B6">
          <w:rPr>
            <w:rStyle w:val="Hipervnculo"/>
            <w:sz w:val="16"/>
            <w:szCs w:val="16"/>
          </w:rPr>
          <w:t xml:space="preserve">Ley </w:t>
        </w:r>
        <w:proofErr w:type="spellStart"/>
        <w:r w:rsidR="005A11F6" w:rsidRPr="00B923B6">
          <w:rPr>
            <w:rStyle w:val="Hipervnculo"/>
            <w:sz w:val="16"/>
            <w:szCs w:val="16"/>
          </w:rPr>
          <w:t>orgánica</w:t>
        </w:r>
        <w:proofErr w:type="spellEnd"/>
        <w:r w:rsidR="005A11F6" w:rsidRPr="00B923B6">
          <w:rPr>
            <w:rStyle w:val="Hipervnculo"/>
            <w:sz w:val="16"/>
            <w:szCs w:val="16"/>
          </w:rPr>
          <w:t xml:space="preserve"> 3/2018, de 5 de </w:t>
        </w:r>
        <w:proofErr w:type="spellStart"/>
        <w:r w:rsidR="005A11F6" w:rsidRPr="00B923B6">
          <w:rPr>
            <w:rStyle w:val="Hipervnculo"/>
            <w:sz w:val="16"/>
            <w:szCs w:val="16"/>
          </w:rPr>
          <w:t>diciembre</w:t>
        </w:r>
        <w:proofErr w:type="spellEnd"/>
        <w:r w:rsidR="005A11F6" w:rsidRPr="00B923B6">
          <w:rPr>
            <w:rStyle w:val="Hipervnculo"/>
            <w:sz w:val="16"/>
            <w:szCs w:val="16"/>
          </w:rPr>
          <w:t xml:space="preserve">, de </w:t>
        </w:r>
        <w:proofErr w:type="spellStart"/>
        <w:r w:rsidR="005A11F6" w:rsidRPr="00B923B6">
          <w:rPr>
            <w:rStyle w:val="Hipervnculo"/>
            <w:sz w:val="16"/>
            <w:szCs w:val="16"/>
          </w:rPr>
          <w:t>protección</w:t>
        </w:r>
        <w:proofErr w:type="spellEnd"/>
        <w:r w:rsidR="005A11F6" w:rsidRPr="00B923B6">
          <w:rPr>
            <w:rStyle w:val="Hipervnculo"/>
            <w:sz w:val="16"/>
            <w:szCs w:val="16"/>
          </w:rPr>
          <w:t xml:space="preserve"> de </w:t>
        </w:r>
        <w:proofErr w:type="spellStart"/>
        <w:r w:rsidR="005A11F6" w:rsidRPr="00B923B6">
          <w:rPr>
            <w:rStyle w:val="Hipervnculo"/>
            <w:sz w:val="16"/>
            <w:szCs w:val="16"/>
          </w:rPr>
          <w:t>datos</w:t>
        </w:r>
        <w:proofErr w:type="spellEnd"/>
        <w:r w:rsidR="005A11F6" w:rsidRPr="00B923B6">
          <w:rPr>
            <w:rStyle w:val="Hipervnculo"/>
            <w:sz w:val="16"/>
            <w:szCs w:val="16"/>
          </w:rPr>
          <w:t xml:space="preserve"> </w:t>
        </w:r>
        <w:proofErr w:type="spellStart"/>
        <w:r w:rsidR="005A11F6" w:rsidRPr="00B923B6">
          <w:rPr>
            <w:rStyle w:val="Hipervnculo"/>
            <w:sz w:val="16"/>
            <w:szCs w:val="16"/>
          </w:rPr>
          <w:t>personales</w:t>
        </w:r>
        <w:proofErr w:type="spellEnd"/>
        <w:r w:rsidR="005A11F6" w:rsidRPr="00B923B6">
          <w:rPr>
            <w:rStyle w:val="Hipervnculo"/>
            <w:sz w:val="16"/>
            <w:szCs w:val="16"/>
          </w:rPr>
          <w:t xml:space="preserve"> y </w:t>
        </w:r>
        <w:proofErr w:type="spellStart"/>
        <w:r w:rsidR="005A11F6" w:rsidRPr="00B923B6">
          <w:rPr>
            <w:rStyle w:val="Hipervnculo"/>
            <w:sz w:val="16"/>
            <w:szCs w:val="16"/>
          </w:rPr>
          <w:t>garantía</w:t>
        </w:r>
        <w:proofErr w:type="spellEnd"/>
        <w:r w:rsidR="005A11F6" w:rsidRPr="00B923B6">
          <w:rPr>
            <w:rStyle w:val="Hipervnculo"/>
            <w:sz w:val="16"/>
            <w:szCs w:val="16"/>
          </w:rPr>
          <w:t xml:space="preserve"> de </w:t>
        </w:r>
        <w:proofErr w:type="spellStart"/>
        <w:r w:rsidR="005A11F6" w:rsidRPr="00B923B6">
          <w:rPr>
            <w:rStyle w:val="Hipervnculo"/>
            <w:sz w:val="16"/>
            <w:szCs w:val="16"/>
          </w:rPr>
          <w:t>los</w:t>
        </w:r>
        <w:proofErr w:type="spellEnd"/>
        <w:r w:rsidR="005A11F6" w:rsidRPr="00B923B6">
          <w:rPr>
            <w:rStyle w:val="Hipervnculo"/>
            <w:sz w:val="16"/>
            <w:szCs w:val="16"/>
          </w:rPr>
          <w:t xml:space="preserve"> derechos </w:t>
        </w:r>
        <w:proofErr w:type="spellStart"/>
        <w:r w:rsidR="005A11F6" w:rsidRPr="00B923B6">
          <w:rPr>
            <w:rStyle w:val="Hipervnculo"/>
            <w:sz w:val="16"/>
            <w:szCs w:val="16"/>
          </w:rPr>
          <w:t>digitales</w:t>
        </w:r>
        <w:proofErr w:type="spellEnd"/>
        <w:r w:rsidR="005A11F6" w:rsidRPr="00B923B6">
          <w:rPr>
            <w:rStyle w:val="Hipervnculo"/>
            <w:sz w:val="16"/>
            <w:szCs w:val="16"/>
          </w:rPr>
          <w:t>.</w:t>
        </w:r>
      </w:hyperlink>
    </w:p>
  </w:footnote>
  <w:footnote w:id="2">
    <w:p w14:paraId="381CB454" w14:textId="5859CB3F" w:rsidR="00DC314A" w:rsidRPr="00B923B6" w:rsidRDefault="00DC314A">
      <w:pPr>
        <w:pStyle w:val="Textonotapie"/>
        <w:rPr>
          <w:sz w:val="16"/>
          <w:szCs w:val="16"/>
          <w:lang w:val="es-ES_tradnl"/>
        </w:rPr>
      </w:pPr>
      <w:r w:rsidRPr="00B923B6">
        <w:rPr>
          <w:rStyle w:val="Refdenotaalpie"/>
          <w:sz w:val="16"/>
          <w:szCs w:val="16"/>
        </w:rPr>
        <w:footnoteRef/>
      </w:r>
      <w:r w:rsidRPr="00B923B6">
        <w:rPr>
          <w:sz w:val="16"/>
          <w:szCs w:val="16"/>
        </w:rPr>
        <w:t xml:space="preserve"> </w:t>
      </w:r>
      <w:hyperlink r:id="rId2" w:history="1">
        <w:r w:rsidR="007E1CE8" w:rsidRPr="004B6C60">
          <w:rPr>
            <w:rStyle w:val="Hipervnculo"/>
            <w:sz w:val="16"/>
            <w:szCs w:val="16"/>
          </w:rPr>
          <w:t xml:space="preserve">Ley de </w:t>
        </w:r>
        <w:proofErr w:type="spellStart"/>
        <w:r w:rsidR="007E1CE8" w:rsidRPr="004B6C60">
          <w:rPr>
            <w:rStyle w:val="Hipervnculo"/>
            <w:sz w:val="16"/>
            <w:szCs w:val="16"/>
          </w:rPr>
          <w:t>propiedad</w:t>
        </w:r>
        <w:proofErr w:type="spellEnd"/>
        <w:r w:rsidR="007E1CE8" w:rsidRPr="004B6C60">
          <w:rPr>
            <w:rStyle w:val="Hipervnculo"/>
            <w:sz w:val="16"/>
            <w:szCs w:val="16"/>
          </w:rPr>
          <w:t xml:space="preserve"> </w:t>
        </w:r>
        <w:proofErr w:type="spellStart"/>
        <w:r w:rsidR="007E1CE8" w:rsidRPr="004B6C60">
          <w:rPr>
            <w:rStyle w:val="Hipervnculo"/>
            <w:sz w:val="16"/>
            <w:szCs w:val="16"/>
          </w:rPr>
          <w:t>intelectual</w:t>
        </w:r>
        <w:proofErr w:type="spellEnd"/>
        <w:r w:rsidR="007E1CE8" w:rsidRPr="004B6C60">
          <w:rPr>
            <w:rStyle w:val="Hipervnculo"/>
            <w:sz w:val="16"/>
            <w:szCs w:val="16"/>
          </w:rPr>
          <w:t xml:space="preserve">: Real </w:t>
        </w:r>
        <w:proofErr w:type="spellStart"/>
        <w:r w:rsidR="007E1CE8" w:rsidRPr="004B6C60">
          <w:rPr>
            <w:rStyle w:val="Hipervnculo"/>
            <w:sz w:val="16"/>
            <w:szCs w:val="16"/>
          </w:rPr>
          <w:t>Decreto</w:t>
        </w:r>
        <w:proofErr w:type="spellEnd"/>
        <w:r w:rsidR="007E1CE8" w:rsidRPr="004B6C60">
          <w:rPr>
            <w:rStyle w:val="Hipervnculo"/>
            <w:sz w:val="16"/>
            <w:szCs w:val="16"/>
          </w:rPr>
          <w:t xml:space="preserve"> </w:t>
        </w:r>
        <w:proofErr w:type="spellStart"/>
        <w:r w:rsidR="007E1CE8" w:rsidRPr="004B6C60">
          <w:rPr>
            <w:rStyle w:val="Hipervnculo"/>
            <w:sz w:val="16"/>
            <w:szCs w:val="16"/>
          </w:rPr>
          <w:t>Legislativo</w:t>
        </w:r>
        <w:proofErr w:type="spellEnd"/>
        <w:r w:rsidR="007E1CE8" w:rsidRPr="004B6C60">
          <w:rPr>
            <w:rStyle w:val="Hipervnculo"/>
            <w:sz w:val="16"/>
            <w:szCs w:val="16"/>
          </w:rPr>
          <w:t xml:space="preserve"> 1/1996, de 12 de </w:t>
        </w:r>
        <w:proofErr w:type="spellStart"/>
        <w:r w:rsidR="007E1CE8" w:rsidRPr="004B6C60">
          <w:rPr>
            <w:rStyle w:val="Hipervnculo"/>
            <w:sz w:val="16"/>
            <w:szCs w:val="16"/>
          </w:rPr>
          <w:t>abril</w:t>
        </w:r>
        <w:proofErr w:type="spellEnd"/>
      </w:hyperlink>
    </w:p>
  </w:footnote>
  <w:footnote w:id="3">
    <w:p w14:paraId="0639EFD8" w14:textId="7790951C" w:rsidR="0033588E" w:rsidRPr="0033588E" w:rsidRDefault="0033588E">
      <w:pPr>
        <w:pStyle w:val="Textonotapie"/>
        <w:rPr>
          <w:lang w:val="es-ES_tradnl"/>
        </w:rPr>
      </w:pPr>
      <w:r w:rsidRPr="00B923B6">
        <w:rPr>
          <w:rStyle w:val="Refdenotaalpie"/>
          <w:sz w:val="16"/>
          <w:szCs w:val="16"/>
        </w:rPr>
        <w:footnoteRef/>
      </w:r>
      <w:r w:rsidRPr="00B923B6">
        <w:rPr>
          <w:sz w:val="16"/>
          <w:szCs w:val="16"/>
        </w:rPr>
        <w:t xml:space="preserve"> </w:t>
      </w:r>
      <w:hyperlink r:id="rId3" w:history="1">
        <w:r w:rsidR="00B923B6" w:rsidRPr="005D2FC8">
          <w:rPr>
            <w:rStyle w:val="Hipervnculo"/>
            <w:sz w:val="16"/>
            <w:szCs w:val="16"/>
          </w:rPr>
          <w:t xml:space="preserve">Código de Convivencia y </w:t>
        </w:r>
        <w:proofErr w:type="spellStart"/>
        <w:r w:rsidR="00B923B6" w:rsidRPr="005D2FC8">
          <w:rPr>
            <w:rStyle w:val="Hipervnculo"/>
            <w:sz w:val="16"/>
            <w:szCs w:val="16"/>
          </w:rPr>
          <w:t>Buenas</w:t>
        </w:r>
        <w:proofErr w:type="spellEnd"/>
        <w:r w:rsidR="00B923B6" w:rsidRPr="005D2FC8">
          <w:rPr>
            <w:rStyle w:val="Hipervnculo"/>
            <w:sz w:val="16"/>
            <w:szCs w:val="16"/>
          </w:rPr>
          <w:t xml:space="preserve"> </w:t>
        </w:r>
        <w:proofErr w:type="spellStart"/>
        <w:r w:rsidR="00B923B6" w:rsidRPr="005D2FC8">
          <w:rPr>
            <w:rStyle w:val="Hipervnculo"/>
            <w:sz w:val="16"/>
            <w:szCs w:val="16"/>
          </w:rPr>
          <w:t>Prácticas</w:t>
        </w:r>
        <w:proofErr w:type="spellEnd"/>
        <w:r w:rsidR="00B923B6" w:rsidRPr="005D2FC8">
          <w:rPr>
            <w:rStyle w:val="Hipervnculo"/>
            <w:sz w:val="16"/>
            <w:szCs w:val="16"/>
          </w:rPr>
          <w:t xml:space="preserve"> (ACGUV 300/2023)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2979" w14:textId="77777777" w:rsidR="00FC4877" w:rsidRDefault="00FC4877" w:rsidP="000E2DA7">
    <w:pPr>
      <w:pStyle w:val="Encabezado"/>
    </w:pPr>
    <w:r>
      <w:t xml:space="preserve"> </w:t>
    </w:r>
    <w:r>
      <w:fldChar w:fldCharType="begin"/>
    </w:r>
    <w:r>
      <w:instrText xml:space="preserve"> INCLUDEPICTURE "/Users/migarpi/Library/Group Containers/UBF8T346G9.ms/WebArchiveCopyPasteTempFiles/com.microsoft.Word/912766_logo-UV-con-escudo-2-lineas.jpg" \* MERGEFORMATINET </w:instrText>
    </w:r>
    <w:r>
      <w:fldChar w:fldCharType="separate"/>
    </w:r>
    <w:r>
      <w:rPr>
        <w:noProof/>
      </w:rPr>
      <w:drawing>
        <wp:inline distT="0" distB="0" distL="0" distR="0" wp14:anchorId="33962A52" wp14:editId="22E265A1">
          <wp:extent cx="1377043" cy="375977"/>
          <wp:effectExtent l="0" t="0" r="0" b="5080"/>
          <wp:docPr id="1010317070" name="Imagen 2" descr="Universidad de Valencia - eNEM">
            <a:extLst xmlns:a="http://schemas.openxmlformats.org/drawingml/2006/main">
              <a:ext uri="{FF2B5EF4-FFF2-40B4-BE49-F238E27FC236}">
                <a16:creationId xmlns:a16="http://schemas.microsoft.com/office/drawing/2014/main" id="{1663D8BE-4884-E94A-9525-954F19A110F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niversitat de València - eN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373" cy="4516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  <w:r>
      <w:tab/>
      <w:t xml:space="preserve">                                                             </w:t>
    </w:r>
    <w:r>
      <w:fldChar w:fldCharType="begin"/>
    </w:r>
    <w:r>
      <w:instrText xml:space="preserve"> INCLUDEPICTURE "/Users/migarpi/Library/Group Containers/UBF8T346G9.ms/WebArchiveCopyPasteTempFiles/com.microsoft.Word/55cacbbe5b3d4c4d86489b20c5b53863.webp.600x400_q85_crop.webp" \* MERGEFORMATINET </w:instrText>
    </w:r>
    <w:r>
      <w:fldChar w:fldCharType="separate"/>
    </w:r>
    <w:r>
      <w:rPr>
        <w:noProof/>
      </w:rPr>
      <w:drawing>
        <wp:inline distT="0" distB="0" distL="0" distR="0" wp14:anchorId="6261A329" wp14:editId="56BD3548">
          <wp:extent cx="2171167" cy="387724"/>
          <wp:effectExtent l="0" t="0" r="635" b="6350"/>
          <wp:docPr id="631919670" name="Imagen 3" descr="Organisation :: Escuela Técnica Superior de Ingeniería (ETSE-UV)">
            <a:extLst xmlns:a="http://schemas.openxmlformats.org/drawingml/2006/main">
              <a:ext uri="{FF2B5EF4-FFF2-40B4-BE49-F238E27FC236}">
                <a16:creationId xmlns:a16="http://schemas.microsoft.com/office/drawing/2014/main" id="{19AB7261-62DE-AB43-9F5F-29F7E86336A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Organisation :: Escola Tècnica Superior d'Enginyeria (ETSE-UV)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257" b="34947"/>
                  <a:stretch>
                    <a:fillRect/>
                  </a:stretch>
                </pic:blipFill>
                <pic:spPr bwMode="auto">
                  <a:xfrm>
                    <a:off x="0" y="0"/>
                    <a:ext cx="2343633" cy="4185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fldChar w:fldCharType="end"/>
    </w:r>
    <w: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2245815">
    <w:abstractNumId w:val="7"/>
  </w:num>
  <w:num w:numId="2" w16cid:durableId="1413359436">
    <w:abstractNumId w:val="1"/>
  </w:num>
  <w:num w:numId="3" w16cid:durableId="1611470779">
    <w:abstractNumId w:val="0"/>
  </w:num>
  <w:num w:numId="4" w16cid:durableId="276718">
    <w:abstractNumId w:val="6"/>
  </w:num>
  <w:num w:numId="5" w16cid:durableId="423309407">
    <w:abstractNumId w:val="2"/>
  </w:num>
  <w:num w:numId="6" w16cid:durableId="555745971">
    <w:abstractNumId w:val="3"/>
  </w:num>
  <w:num w:numId="7" w16cid:durableId="645167704">
    <w:abstractNumId w:val="4"/>
  </w:num>
  <w:num w:numId="8" w16cid:durableId="664210979">
    <w:abstractNumId w:val="5"/>
  </w:num>
  <w:num w:numId="9" w16cid:durableId="9364034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125"/>
    <w:rsid w:val="00014D89"/>
    <w:rsid w:val="00034616"/>
    <w:rsid w:val="0005228D"/>
    <w:rsid w:val="0006063C"/>
    <w:rsid w:val="00063C8B"/>
    <w:rsid w:val="000B321C"/>
    <w:rsid w:val="000D3C4C"/>
    <w:rsid w:val="000E1D91"/>
    <w:rsid w:val="000E2DA7"/>
    <w:rsid w:val="000F406D"/>
    <w:rsid w:val="000F6C3F"/>
    <w:rsid w:val="001318AE"/>
    <w:rsid w:val="0014535A"/>
    <w:rsid w:val="0015074B"/>
    <w:rsid w:val="001C11F8"/>
    <w:rsid w:val="001D442C"/>
    <w:rsid w:val="001F48A9"/>
    <w:rsid w:val="001F5730"/>
    <w:rsid w:val="0020191A"/>
    <w:rsid w:val="0029639D"/>
    <w:rsid w:val="002F75D3"/>
    <w:rsid w:val="00304631"/>
    <w:rsid w:val="00326F90"/>
    <w:rsid w:val="0033588E"/>
    <w:rsid w:val="0036461E"/>
    <w:rsid w:val="00373CA4"/>
    <w:rsid w:val="0037627F"/>
    <w:rsid w:val="003915BD"/>
    <w:rsid w:val="003A4EB6"/>
    <w:rsid w:val="003D1CAD"/>
    <w:rsid w:val="003E5110"/>
    <w:rsid w:val="00405D34"/>
    <w:rsid w:val="00434AB3"/>
    <w:rsid w:val="00445BC5"/>
    <w:rsid w:val="00485EFA"/>
    <w:rsid w:val="00492DB1"/>
    <w:rsid w:val="004B5652"/>
    <w:rsid w:val="004B6C60"/>
    <w:rsid w:val="004B7E54"/>
    <w:rsid w:val="00516ED5"/>
    <w:rsid w:val="00535C30"/>
    <w:rsid w:val="005821EB"/>
    <w:rsid w:val="005964EE"/>
    <w:rsid w:val="005A11F6"/>
    <w:rsid w:val="005D2FC8"/>
    <w:rsid w:val="005D3A46"/>
    <w:rsid w:val="006113DA"/>
    <w:rsid w:val="00662623"/>
    <w:rsid w:val="006C0703"/>
    <w:rsid w:val="006D4618"/>
    <w:rsid w:val="006E79D4"/>
    <w:rsid w:val="006F7756"/>
    <w:rsid w:val="00705E68"/>
    <w:rsid w:val="00733B09"/>
    <w:rsid w:val="00744587"/>
    <w:rsid w:val="00771F70"/>
    <w:rsid w:val="007916E7"/>
    <w:rsid w:val="007B76E7"/>
    <w:rsid w:val="007E1CE8"/>
    <w:rsid w:val="008072DF"/>
    <w:rsid w:val="00850ADE"/>
    <w:rsid w:val="00880EC2"/>
    <w:rsid w:val="008E3E84"/>
    <w:rsid w:val="00973CFD"/>
    <w:rsid w:val="00994D9A"/>
    <w:rsid w:val="009B3EEF"/>
    <w:rsid w:val="009F7146"/>
    <w:rsid w:val="00A72985"/>
    <w:rsid w:val="00AA094B"/>
    <w:rsid w:val="00AA1D8D"/>
    <w:rsid w:val="00AC6200"/>
    <w:rsid w:val="00B0137D"/>
    <w:rsid w:val="00B41456"/>
    <w:rsid w:val="00B467F1"/>
    <w:rsid w:val="00B47730"/>
    <w:rsid w:val="00B7310B"/>
    <w:rsid w:val="00B91343"/>
    <w:rsid w:val="00B923B6"/>
    <w:rsid w:val="00B9745C"/>
    <w:rsid w:val="00BA7613"/>
    <w:rsid w:val="00BC367D"/>
    <w:rsid w:val="00BE3F85"/>
    <w:rsid w:val="00C00C5E"/>
    <w:rsid w:val="00C15772"/>
    <w:rsid w:val="00C43161"/>
    <w:rsid w:val="00C6433C"/>
    <w:rsid w:val="00C86903"/>
    <w:rsid w:val="00CA5EE8"/>
    <w:rsid w:val="00CB0664"/>
    <w:rsid w:val="00D22F4F"/>
    <w:rsid w:val="00D32E6E"/>
    <w:rsid w:val="00D35DBF"/>
    <w:rsid w:val="00D424E9"/>
    <w:rsid w:val="00D74B32"/>
    <w:rsid w:val="00DC314A"/>
    <w:rsid w:val="00DD19C7"/>
    <w:rsid w:val="00DD7B3E"/>
    <w:rsid w:val="00DE560E"/>
    <w:rsid w:val="00E251D5"/>
    <w:rsid w:val="00E52A9D"/>
    <w:rsid w:val="00E61CA5"/>
    <w:rsid w:val="00E67E49"/>
    <w:rsid w:val="00E70C25"/>
    <w:rsid w:val="00E76D10"/>
    <w:rsid w:val="00E914EF"/>
    <w:rsid w:val="00EA2816"/>
    <w:rsid w:val="00EC5264"/>
    <w:rsid w:val="00F34A81"/>
    <w:rsid w:val="00F365ED"/>
    <w:rsid w:val="00F44BAA"/>
    <w:rsid w:val="00F82398"/>
    <w:rsid w:val="00F90069"/>
    <w:rsid w:val="00F92A2B"/>
    <w:rsid w:val="00FC4877"/>
    <w:rsid w:val="00FC693F"/>
    <w:rsid w:val="00FE685F"/>
    <w:rsid w:val="237CF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4E0FA5"/>
  <w14:defaultImageDpi w14:val="300"/>
  <w15:docId w15:val="{15522871-F76B-A44E-8922-1C6CA9728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9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014D89"/>
    <w:rPr>
      <w:color w:val="66666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C070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C070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C070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C4316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431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v.es/graus/normatives/Codi_convivencia_bones_practiques_UV.pdf" TargetMode="External"/><Relationship Id="rId2" Type="http://schemas.openxmlformats.org/officeDocument/2006/relationships/hyperlink" Target="https://www.boe.es/buscar/act.php?id=BOE-A-1996-8930" TargetMode="External"/><Relationship Id="rId1" Type="http://schemas.openxmlformats.org/officeDocument/2006/relationships/hyperlink" Target="https://www.boe.es/boe_catalan/dias/2018/12/06/pdfs/BOE-A-2018-16673-C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648ce7-7237-476b-af95-f216d19f3dc3">
      <Terms xmlns="http://schemas.microsoft.com/office/infopath/2007/PartnerControls"/>
    </lcf76f155ced4ddcb4097134ff3c332f>
    <TaxCatchAll xmlns="e9013dd1-4b23-4141-add9-bade6ec5a9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4F474B6F577D4C9F072AB3DAAE85F0" ma:contentTypeVersion="14" ma:contentTypeDescription="Crear nuevo documento." ma:contentTypeScope="" ma:versionID="8dceaf9369532b46ddb2e2d7954e85a7">
  <xsd:schema xmlns:xsd="http://www.w3.org/2001/XMLSchema" xmlns:xs="http://www.w3.org/2001/XMLSchema" xmlns:p="http://schemas.microsoft.com/office/2006/metadata/properties" xmlns:ns2="2e648ce7-7237-476b-af95-f216d19f3dc3" xmlns:ns3="e9013dd1-4b23-4141-add9-bade6ec5a981" targetNamespace="http://schemas.microsoft.com/office/2006/metadata/properties" ma:root="true" ma:fieldsID="7349ccb40bb2f806359ac4b4dd24ac0d" ns2:_="" ns3:_="">
    <xsd:import namespace="2e648ce7-7237-476b-af95-f216d19f3dc3"/>
    <xsd:import namespace="e9013dd1-4b23-4141-add9-bade6ec5a9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48ce7-7237-476b-af95-f216d19f3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82edaa9f-4387-4094-a985-533d7041b1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13dd1-4b23-4141-add9-bade6ec5a98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fe0e940-ae2b-4802-82bc-6ce66c1384d5}" ma:internalName="TaxCatchAll" ma:showField="CatchAllData" ma:web="e9013dd1-4b23-4141-add9-bade6ec5a9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BF9049-A78C-4F17-9BF4-7904ADE2E7FA}">
  <ds:schemaRefs>
    <ds:schemaRef ds:uri="http://schemas.microsoft.com/office/2006/metadata/properties"/>
    <ds:schemaRef ds:uri="http://schemas.microsoft.com/office/infopath/2007/PartnerControls"/>
    <ds:schemaRef ds:uri="2e648ce7-7237-476b-af95-f216d19f3dc3"/>
    <ds:schemaRef ds:uri="e9013dd1-4b23-4141-add9-bade6ec5a981"/>
  </ds:schemaRefs>
</ds:datastoreItem>
</file>

<file path=customXml/itemProps2.xml><?xml version="1.0" encoding="utf-8"?>
<ds:datastoreItem xmlns:ds="http://schemas.openxmlformats.org/officeDocument/2006/customXml" ds:itemID="{25D81ABB-2820-4A54-9E30-53409AAA6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48ce7-7237-476b-af95-f216d19f3dc3"/>
    <ds:schemaRef ds:uri="e9013dd1-4b23-4141-add9-bade6ec5a9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99B6F2-F785-492D-8FFA-B4734C66E8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603</Words>
  <Characters>3318</Characters>
  <Application>Microsoft Office Word</Application>
  <DocSecurity>0</DocSecurity>
  <Lines>27</Lines>
  <Paragraphs>7</Paragraphs>
  <ScaleCrop>false</ScaleCrop>
  <Manager/>
  <Company/>
  <LinksUpToDate>false</LinksUpToDate>
  <CharactersWithSpaces>3914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Miguel Garcia Pineda</cp:lastModifiedBy>
  <cp:revision>2</cp:revision>
  <dcterms:created xsi:type="dcterms:W3CDTF">2026-06-05T09:59:00Z</dcterms:created>
  <dcterms:modified xsi:type="dcterms:W3CDTF">2026-06-05T09:59:00Z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0x0101001F4F474B6F577D4C9F072AB3DAAE85F0</vt:lpwstr>
  </property>
  <property fmtid="{D5CDD505-2E9C-101B-9397-08002B2CF9AE}" pid="3" name="MediaServiceImageTags">
    <vt:lpwstr/>
  </property>
</Properties>
</file>