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7421C" w14:textId="1966B7A5" w:rsidR="00535C30" w:rsidRPr="003A4EB6" w:rsidRDefault="00535C30">
      <w:pPr>
        <w:jc w:val="center"/>
        <w:rPr>
          <w:rFonts w:ascii="Calibri" w:eastAsia="Calibri" w:hAnsi="Calibri"/>
          <w:b/>
          <w:sz w:val="28"/>
          <w:lang w:val="es-ES"/>
        </w:rPr>
      </w:pPr>
    </w:p>
    <w:p w14:paraId="22FFEC25" w14:textId="4A9B6A55" w:rsidR="00535C30" w:rsidRPr="003A4EB6" w:rsidRDefault="00373CA4" w:rsidP="00EA2816">
      <w:pPr>
        <w:jc w:val="center"/>
        <w:rPr>
          <w:lang w:val="es-ES"/>
        </w:rPr>
      </w:pPr>
      <w:r w:rsidRPr="003A4EB6">
        <w:rPr>
          <w:rFonts w:ascii="Calibri" w:eastAsia="Calibri" w:hAnsi="Calibri"/>
          <w:b/>
          <w:sz w:val="28"/>
        </w:rPr>
        <w:t>Responsible declaration of use of Artificial Intelligence (AI) — ETSE-UV</w:t>
      </w:r>
    </w:p>
    <w:p w14:paraId="32148876" w14:textId="7D4A35D3" w:rsidR="00F90069" w:rsidRPr="003A4EB6" w:rsidRDefault="00373CA4">
      <w:pPr>
        <w:rPr>
          <w:lang w:val="es-ES"/>
        </w:rPr>
      </w:pPr>
      <w:r w:rsidRPr="003A4EB6">
        <w:t>Appendix. Declaration form to be attached to the TFG/TFM submitted by the students.</w:t>
      </w:r>
    </w:p>
    <w:p w14:paraId="58C3DD00" w14:textId="77777777" w:rsidR="00F90069" w:rsidRPr="003A4EB6" w:rsidRDefault="00F90069">
      <w:pPr>
        <w:rPr>
          <w:lang w:val="es-ES"/>
        </w:rPr>
      </w:pPr>
    </w:p>
    <w:p w14:paraId="061662BF" w14:textId="46179DA5" w:rsidR="00F90069" w:rsidRPr="003A4EB6" w:rsidRDefault="00373CA4">
      <w:pPr>
        <w:rPr>
          <w:lang w:val="es-ES"/>
        </w:rPr>
      </w:pPr>
      <w:r w:rsidRPr="003A4EB6">
        <w:rPr>
          <w:rFonts w:ascii="Calibri" w:eastAsia="Calibri" w:hAnsi="Calibri"/>
          <w:b/>
        </w:rPr>
        <w:t xml:space="preserve">I </w:t>
      </w:r>
      <w:r w:rsidRPr="003A4EB6">
        <w:rPr>
          <w:rFonts w:ascii="Calibri" w:eastAsia="Calibri" w:hAnsi="Calibri"/>
        </w:rPr>
        <w:t xml:space="preserve">_______________________________________________ with </w:t>
      </w:r>
      <w:r w:rsidRPr="003A4EB6">
        <w:rPr>
          <w:rFonts w:ascii="Calibri" w:eastAsia="Calibri" w:hAnsi="Calibri"/>
          <w:b/>
        </w:rPr>
        <w:t xml:space="preserve">(NIF/NPA) </w:t>
      </w:r>
      <w:r w:rsidRPr="003A4EB6">
        <w:rPr>
          <w:rFonts w:ascii="Calibri" w:eastAsia="Calibri" w:hAnsi="Calibri"/>
        </w:rPr>
        <w:t>_______________</w:t>
      </w:r>
      <w:r w:rsidR="00EF3478">
        <w:rPr>
          <w:rFonts w:ascii="Calibri" w:eastAsia="Calibri" w:hAnsi="Calibri"/>
        </w:rPr>
        <w:t>_</w:t>
      </w:r>
    </w:p>
    <w:p w14:paraId="23D6F1CF" w14:textId="6DF0B333" w:rsidR="00F90069" w:rsidRPr="003A4EB6" w:rsidRDefault="00EF3478">
      <w:pPr>
        <w:rPr>
          <w:lang w:val="es-ES"/>
        </w:rPr>
      </w:pPr>
      <w:r>
        <w:rPr>
          <w:rFonts w:ascii="Calibri" w:eastAsia="Calibri" w:hAnsi="Calibri"/>
          <w:b/>
        </w:rPr>
        <w:t>Degree</w:t>
      </w:r>
      <w:r w:rsidR="00373CA4" w:rsidRPr="003A4EB6">
        <w:rPr>
          <w:rFonts w:ascii="Calibri" w:eastAsia="Calibri" w:hAnsi="Calibri"/>
          <w:b/>
        </w:rPr>
        <w:t xml:space="preserve">: </w:t>
      </w:r>
      <w:r w:rsidR="00373CA4" w:rsidRPr="003A4EB6">
        <w:rPr>
          <w:rFonts w:ascii="Calibri" w:eastAsia="Calibri" w:hAnsi="Calibri"/>
        </w:rPr>
        <w:t>_____________________________________________________________________</w:t>
      </w:r>
      <w:r>
        <w:rPr>
          <w:rFonts w:ascii="Calibri" w:eastAsia="Calibri" w:hAnsi="Calibri"/>
        </w:rPr>
        <w:t>_</w:t>
      </w:r>
    </w:p>
    <w:p w14:paraId="0807636D" w14:textId="13078EFF" w:rsidR="00F90069" w:rsidRPr="003A4EB6" w:rsidRDefault="00373CA4">
      <w:pPr>
        <w:rPr>
          <w:lang w:val="es-ES"/>
        </w:rPr>
      </w:pPr>
      <w:r w:rsidRPr="003A4EB6">
        <w:rPr>
          <w:rFonts w:ascii="Calibri" w:eastAsia="Calibri" w:hAnsi="Calibri"/>
          <w:b/>
        </w:rPr>
        <w:t xml:space="preserve">Title of the TFG/TFM: </w:t>
      </w:r>
      <w:r w:rsidRPr="003A4EB6">
        <w:rPr>
          <w:rFonts w:ascii="Calibri" w:eastAsia="Calibri" w:hAnsi="Calibri"/>
        </w:rPr>
        <w:t>__________________________________________________________</w:t>
      </w:r>
      <w:r w:rsidR="00EF3478">
        <w:rPr>
          <w:rFonts w:ascii="Calibri" w:eastAsia="Calibri" w:hAnsi="Calibri"/>
        </w:rPr>
        <w:t>_</w:t>
      </w:r>
    </w:p>
    <w:p w14:paraId="6240314C" w14:textId="26C35DD4" w:rsidR="00F90069" w:rsidRPr="003A4EB6" w:rsidRDefault="00373CA4">
      <w:pPr>
        <w:rPr>
          <w:lang w:val="es-ES"/>
        </w:rPr>
      </w:pPr>
      <w:r w:rsidRPr="003A4EB6">
        <w:t>I declare that in this work I have used the following AI tools (if applicable):</w:t>
      </w:r>
    </w:p>
    <w:p w14:paraId="53B0207A" w14:textId="3304FA16" w:rsidR="00F90069" w:rsidRPr="003A4EB6" w:rsidRDefault="00373CA4">
      <w:pPr>
        <w:rPr>
          <w:lang w:val="es-ES"/>
        </w:rPr>
      </w:pPr>
      <w:r w:rsidRPr="003A4EB6">
        <w:t xml:space="preserve">1. </w:t>
      </w:r>
      <w:r w:rsidRPr="003A4EB6">
        <w:rPr>
          <w:rFonts w:ascii="Calibri" w:eastAsia="Calibri" w:hAnsi="Calibri"/>
        </w:rPr>
        <w:t xml:space="preserve">Tool </w:t>
      </w:r>
      <w:r w:rsidR="00EF3478">
        <w:rPr>
          <w:rFonts w:ascii="Calibri" w:eastAsia="Calibri" w:hAnsi="Calibri"/>
        </w:rPr>
        <w:t>and</w:t>
      </w:r>
      <w:r w:rsidRPr="003A4EB6">
        <w:rPr>
          <w:rFonts w:ascii="Calibri" w:eastAsia="Calibri" w:hAnsi="Calibri"/>
        </w:rPr>
        <w:t xml:space="preserve"> Version: _________________________________________________________</w:t>
      </w:r>
    </w:p>
    <w:p w14:paraId="26DAC96E" w14:textId="2A89F1BF" w:rsidR="00F90069" w:rsidRPr="003A4EB6" w:rsidRDefault="00373CA4">
      <w:pPr>
        <w:rPr>
          <w:lang w:val="es-ES"/>
        </w:rPr>
      </w:pPr>
      <w:r w:rsidRPr="003A4EB6">
        <w:t xml:space="preserve">2. </w:t>
      </w:r>
      <w:r w:rsidRPr="003A4EB6">
        <w:rPr>
          <w:rFonts w:ascii="Calibri" w:eastAsia="Calibri" w:hAnsi="Calibri"/>
        </w:rPr>
        <w:t>Tool and Version: _________________________________________________________</w:t>
      </w:r>
    </w:p>
    <w:p w14:paraId="326E4406" w14:textId="08DFF369" w:rsidR="00F90069" w:rsidRPr="003A4EB6" w:rsidRDefault="00373CA4">
      <w:pPr>
        <w:rPr>
          <w:lang w:val="es-ES"/>
        </w:rPr>
      </w:pPr>
      <w:r w:rsidRPr="003A4EB6">
        <w:t xml:space="preserve">3. </w:t>
      </w:r>
      <w:r w:rsidRPr="003A4EB6">
        <w:rPr>
          <w:rFonts w:ascii="Calibri" w:eastAsia="Calibri" w:hAnsi="Calibri"/>
        </w:rPr>
        <w:t xml:space="preserve">Tool </w:t>
      </w:r>
      <w:r w:rsidR="00EF3478">
        <w:rPr>
          <w:rFonts w:ascii="Calibri" w:eastAsia="Calibri" w:hAnsi="Calibri"/>
        </w:rPr>
        <w:t>and</w:t>
      </w:r>
      <w:r w:rsidRPr="003A4EB6">
        <w:rPr>
          <w:rFonts w:ascii="Calibri" w:eastAsia="Calibri" w:hAnsi="Calibri"/>
        </w:rPr>
        <w:t xml:space="preserve"> Version: _________________________________________________________</w:t>
      </w:r>
    </w:p>
    <w:p w14:paraId="4B346376" w14:textId="3CC9D4DF" w:rsidR="00F90069" w:rsidRPr="003A4EB6" w:rsidRDefault="00373CA4">
      <w:pPr>
        <w:rPr>
          <w:lang w:val="es-ES"/>
        </w:rPr>
      </w:pPr>
      <w:r w:rsidRPr="003A4EB6">
        <w:t xml:space="preserve">4. </w:t>
      </w:r>
      <w:r w:rsidRPr="003A4EB6">
        <w:rPr>
          <w:rFonts w:ascii="Calibri" w:eastAsia="Calibri" w:hAnsi="Calibri"/>
        </w:rPr>
        <w:t xml:space="preserve">Tool </w:t>
      </w:r>
      <w:r w:rsidR="00EF3478">
        <w:rPr>
          <w:rFonts w:ascii="Calibri" w:eastAsia="Calibri" w:hAnsi="Calibri"/>
        </w:rPr>
        <w:t>and</w:t>
      </w:r>
      <w:r w:rsidRPr="003A4EB6">
        <w:rPr>
          <w:rFonts w:ascii="Calibri" w:eastAsia="Calibri" w:hAnsi="Calibri"/>
        </w:rPr>
        <w:t xml:space="preserve"> Version: _________________________________________________________</w:t>
      </w:r>
    </w:p>
    <w:p w14:paraId="33D87212" w14:textId="77777777" w:rsidR="00F90069" w:rsidRPr="003A4EB6" w:rsidRDefault="00F90069">
      <w:pPr>
        <w:rPr>
          <w:lang w:val="es-ES"/>
        </w:rPr>
      </w:pPr>
    </w:p>
    <w:p w14:paraId="20E81332" w14:textId="15937460" w:rsidR="00B7310B" w:rsidRDefault="00373CA4">
      <w:pPr>
        <w:rPr>
          <w:lang w:val="es-ES"/>
        </w:rPr>
      </w:pPr>
      <w:r w:rsidRPr="003A4EB6">
        <w:rPr>
          <w:rFonts w:ascii="Calibri" w:eastAsia="Calibri" w:hAnsi="Calibri"/>
          <w:b/>
        </w:rPr>
        <w:t>1) AI usage dimensions (check one option per row).</w:t>
      </w:r>
      <w:r w:rsidR="00492DB1" w:rsidRPr="009F7146">
        <w:rPr>
          <w:b/>
          <w:bCs/>
        </w:rPr>
        <w:t xml:space="preserve"> </w:t>
      </w:r>
      <w:r w:rsidR="00B7310B">
        <w:t>Determine the degree of AI use in the following dimensions.</w:t>
      </w:r>
    </w:p>
    <w:p w14:paraId="4C152AE3" w14:textId="17332A3D" w:rsidR="00F90069" w:rsidRPr="003A4EB6" w:rsidRDefault="00373CA4">
      <w:pPr>
        <w:rPr>
          <w:lang w:val="es-ES"/>
        </w:rPr>
      </w:pPr>
      <w:r w:rsidRPr="003A4EB6">
        <w:t>Scale (5 points): 1 = No AI used · 2 = Very punctual use · 3 = Moderate use · 4 = Frequent use · 5= Heavy use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600"/>
        <w:gridCol w:w="406"/>
        <w:gridCol w:w="406"/>
        <w:gridCol w:w="406"/>
        <w:gridCol w:w="406"/>
        <w:gridCol w:w="406"/>
      </w:tblGrid>
      <w:tr w:rsidR="000E2DA7" w:rsidRPr="003A4EB6" w14:paraId="6B9917C4" w14:textId="77777777" w:rsidTr="00E251D5">
        <w:trPr>
          <w:cantSplit/>
        </w:trPr>
        <w:tc>
          <w:tcPr>
            <w:tcW w:w="0" w:type="auto"/>
          </w:tcPr>
          <w:p w14:paraId="631B1D3B" w14:textId="1A2F9C5F" w:rsidR="000E2DA7" w:rsidRPr="003A4EB6" w:rsidRDefault="00014D89">
            <w:pPr>
              <w:rPr>
                <w:b/>
                <w:bCs/>
                <w:lang w:val="es-ES"/>
              </w:rPr>
            </w:pPr>
            <w:r w:rsidRPr="003A4EB6">
              <w:rPr>
                <w:b/>
                <w:bCs/>
              </w:rPr>
              <w:t>Dimension</w:t>
            </w:r>
          </w:p>
        </w:tc>
        <w:tc>
          <w:tcPr>
            <w:tcW w:w="0" w:type="auto"/>
          </w:tcPr>
          <w:p w14:paraId="223D4750" w14:textId="77777777" w:rsidR="000E2DA7" w:rsidRPr="003A4EB6" w:rsidRDefault="000E2DA7" w:rsidP="00C86903">
            <w:pPr>
              <w:jc w:val="center"/>
              <w:rPr>
                <w:lang w:val="es-ES"/>
              </w:rPr>
            </w:pPr>
            <w:r w:rsidRPr="003A4EB6">
              <w:t>1</w:t>
            </w:r>
          </w:p>
        </w:tc>
        <w:tc>
          <w:tcPr>
            <w:tcW w:w="0" w:type="auto"/>
          </w:tcPr>
          <w:p w14:paraId="23E58A9A" w14:textId="77777777" w:rsidR="000E2DA7" w:rsidRPr="003A4EB6" w:rsidRDefault="000E2DA7" w:rsidP="00C86903">
            <w:pPr>
              <w:jc w:val="center"/>
              <w:rPr>
                <w:lang w:val="es-ES"/>
              </w:rPr>
            </w:pPr>
            <w:r w:rsidRPr="003A4EB6">
              <w:t>2</w:t>
            </w:r>
          </w:p>
        </w:tc>
        <w:tc>
          <w:tcPr>
            <w:tcW w:w="0" w:type="auto"/>
          </w:tcPr>
          <w:p w14:paraId="3802F4D0" w14:textId="77777777" w:rsidR="000E2DA7" w:rsidRPr="003A4EB6" w:rsidRDefault="000E2DA7" w:rsidP="00C86903">
            <w:pPr>
              <w:jc w:val="center"/>
              <w:rPr>
                <w:lang w:val="es-ES"/>
              </w:rPr>
            </w:pPr>
            <w:r w:rsidRPr="003A4EB6">
              <w:t>3</w:t>
            </w:r>
          </w:p>
        </w:tc>
        <w:tc>
          <w:tcPr>
            <w:tcW w:w="0" w:type="auto"/>
          </w:tcPr>
          <w:p w14:paraId="6476923F" w14:textId="77777777" w:rsidR="000E2DA7" w:rsidRPr="003A4EB6" w:rsidRDefault="000E2DA7" w:rsidP="00C86903">
            <w:pPr>
              <w:jc w:val="center"/>
              <w:rPr>
                <w:lang w:val="es-ES"/>
              </w:rPr>
            </w:pPr>
            <w:r w:rsidRPr="003A4EB6">
              <w:t>4</w:t>
            </w:r>
          </w:p>
        </w:tc>
        <w:tc>
          <w:tcPr>
            <w:tcW w:w="0" w:type="auto"/>
          </w:tcPr>
          <w:p w14:paraId="33D56E0D" w14:textId="77777777" w:rsidR="000E2DA7" w:rsidRPr="003A4EB6" w:rsidRDefault="000E2DA7" w:rsidP="00C86903">
            <w:pPr>
              <w:jc w:val="center"/>
              <w:rPr>
                <w:lang w:val="es-ES"/>
              </w:rPr>
            </w:pPr>
            <w:r w:rsidRPr="003A4EB6">
              <w:t>5</w:t>
            </w:r>
          </w:p>
        </w:tc>
      </w:tr>
      <w:tr w:rsidR="000E2DA7" w:rsidRPr="003A4EB6" w14:paraId="08FE1CBB" w14:textId="77777777" w:rsidTr="00E251D5">
        <w:trPr>
          <w:cantSplit/>
        </w:trPr>
        <w:tc>
          <w:tcPr>
            <w:tcW w:w="0" w:type="auto"/>
          </w:tcPr>
          <w:p w14:paraId="6B31AB45" w14:textId="77777777" w:rsidR="000E2DA7" w:rsidRPr="003A4EB6" w:rsidRDefault="000E2DA7">
            <w:pPr>
              <w:rPr>
                <w:lang w:val="es-ES"/>
              </w:rPr>
            </w:pPr>
            <w:r w:rsidRPr="003A4EB6">
              <w:t>Linguistic correction: spelling, grammar, punctuation and formal coherence of the text</w:t>
            </w:r>
          </w:p>
        </w:tc>
        <w:tc>
          <w:tcPr>
            <w:tcW w:w="0" w:type="auto"/>
          </w:tcPr>
          <w:p w14:paraId="6B8453A6" w14:textId="77777777" w:rsidR="000E2DA7" w:rsidRPr="003A4EB6" w:rsidRDefault="000E2DA7" w:rsidP="00C86903">
            <w:pPr>
              <w:jc w:val="center"/>
              <w:rPr>
                <w:lang w:val="es-ES"/>
              </w:rPr>
            </w:pPr>
            <w:r w:rsidRPr="003A4EB6">
              <w:t>☐</w:t>
            </w:r>
          </w:p>
        </w:tc>
        <w:tc>
          <w:tcPr>
            <w:tcW w:w="0" w:type="auto"/>
          </w:tcPr>
          <w:p w14:paraId="4E8A0290" w14:textId="77777777" w:rsidR="000E2DA7" w:rsidRPr="003A4EB6" w:rsidRDefault="000E2DA7" w:rsidP="00C86903">
            <w:pPr>
              <w:jc w:val="center"/>
              <w:rPr>
                <w:lang w:val="es-ES"/>
              </w:rPr>
            </w:pPr>
            <w:r w:rsidRPr="003A4EB6">
              <w:t>☐</w:t>
            </w:r>
          </w:p>
        </w:tc>
        <w:tc>
          <w:tcPr>
            <w:tcW w:w="0" w:type="auto"/>
          </w:tcPr>
          <w:p w14:paraId="1F912083" w14:textId="77777777" w:rsidR="000E2DA7" w:rsidRPr="003A4EB6" w:rsidRDefault="000E2DA7" w:rsidP="00C86903">
            <w:pPr>
              <w:jc w:val="center"/>
              <w:rPr>
                <w:lang w:val="es-ES"/>
              </w:rPr>
            </w:pPr>
            <w:r w:rsidRPr="003A4EB6">
              <w:t>☐</w:t>
            </w:r>
          </w:p>
        </w:tc>
        <w:tc>
          <w:tcPr>
            <w:tcW w:w="0" w:type="auto"/>
          </w:tcPr>
          <w:p w14:paraId="1D98FF09" w14:textId="77777777" w:rsidR="000E2DA7" w:rsidRPr="003A4EB6" w:rsidRDefault="000E2DA7" w:rsidP="00C86903">
            <w:pPr>
              <w:jc w:val="center"/>
              <w:rPr>
                <w:lang w:val="es-ES"/>
              </w:rPr>
            </w:pPr>
            <w:r w:rsidRPr="003A4EB6">
              <w:t>☐</w:t>
            </w:r>
          </w:p>
        </w:tc>
        <w:tc>
          <w:tcPr>
            <w:tcW w:w="0" w:type="auto"/>
          </w:tcPr>
          <w:p w14:paraId="117CADA7" w14:textId="77777777" w:rsidR="000E2DA7" w:rsidRPr="003A4EB6" w:rsidRDefault="000E2DA7" w:rsidP="00C86903">
            <w:pPr>
              <w:jc w:val="center"/>
              <w:rPr>
                <w:lang w:val="es-ES"/>
              </w:rPr>
            </w:pPr>
            <w:r w:rsidRPr="003A4EB6">
              <w:t>☐</w:t>
            </w:r>
          </w:p>
        </w:tc>
      </w:tr>
      <w:tr w:rsidR="000E2DA7" w:rsidRPr="003A4EB6" w14:paraId="320FE386" w14:textId="77777777" w:rsidTr="00E251D5">
        <w:trPr>
          <w:cantSplit/>
        </w:trPr>
        <w:tc>
          <w:tcPr>
            <w:tcW w:w="0" w:type="auto"/>
          </w:tcPr>
          <w:p w14:paraId="17A0F42C" w14:textId="77777777" w:rsidR="000E2DA7" w:rsidRPr="003A4EB6" w:rsidRDefault="000E2DA7">
            <w:pPr>
              <w:rPr>
                <w:lang w:val="es-ES"/>
              </w:rPr>
            </w:pPr>
            <w:r w:rsidRPr="003A4EB6">
              <w:t>Rewriting and Style Enhancement: Rephrasing to increase clarity, conciseness, and readability while maintaining meaning</w:t>
            </w:r>
          </w:p>
        </w:tc>
        <w:tc>
          <w:tcPr>
            <w:tcW w:w="0" w:type="auto"/>
          </w:tcPr>
          <w:p w14:paraId="14C40558" w14:textId="77777777" w:rsidR="000E2DA7" w:rsidRPr="003A4EB6" w:rsidRDefault="000E2DA7" w:rsidP="00C86903">
            <w:pPr>
              <w:jc w:val="center"/>
              <w:rPr>
                <w:lang w:val="es-ES"/>
              </w:rPr>
            </w:pPr>
            <w:r w:rsidRPr="003A4EB6">
              <w:t>☐</w:t>
            </w:r>
          </w:p>
        </w:tc>
        <w:tc>
          <w:tcPr>
            <w:tcW w:w="0" w:type="auto"/>
          </w:tcPr>
          <w:p w14:paraId="3F0DADC7" w14:textId="77777777" w:rsidR="000E2DA7" w:rsidRPr="003A4EB6" w:rsidRDefault="000E2DA7" w:rsidP="00C86903">
            <w:pPr>
              <w:jc w:val="center"/>
              <w:rPr>
                <w:lang w:val="es-ES"/>
              </w:rPr>
            </w:pPr>
            <w:r w:rsidRPr="003A4EB6">
              <w:t>☐</w:t>
            </w:r>
          </w:p>
        </w:tc>
        <w:tc>
          <w:tcPr>
            <w:tcW w:w="0" w:type="auto"/>
          </w:tcPr>
          <w:p w14:paraId="0AD07699" w14:textId="77777777" w:rsidR="000E2DA7" w:rsidRPr="003A4EB6" w:rsidRDefault="000E2DA7" w:rsidP="00C86903">
            <w:pPr>
              <w:jc w:val="center"/>
              <w:rPr>
                <w:lang w:val="es-ES"/>
              </w:rPr>
            </w:pPr>
            <w:r w:rsidRPr="003A4EB6">
              <w:t>☐</w:t>
            </w:r>
          </w:p>
        </w:tc>
        <w:tc>
          <w:tcPr>
            <w:tcW w:w="0" w:type="auto"/>
          </w:tcPr>
          <w:p w14:paraId="7A62941C" w14:textId="77777777" w:rsidR="000E2DA7" w:rsidRPr="003A4EB6" w:rsidRDefault="000E2DA7" w:rsidP="00C86903">
            <w:pPr>
              <w:jc w:val="center"/>
              <w:rPr>
                <w:lang w:val="es-ES"/>
              </w:rPr>
            </w:pPr>
            <w:r w:rsidRPr="003A4EB6">
              <w:t>☐</w:t>
            </w:r>
          </w:p>
        </w:tc>
        <w:tc>
          <w:tcPr>
            <w:tcW w:w="0" w:type="auto"/>
          </w:tcPr>
          <w:p w14:paraId="32D8EFC8" w14:textId="77777777" w:rsidR="000E2DA7" w:rsidRPr="003A4EB6" w:rsidRDefault="000E2DA7" w:rsidP="00C86903">
            <w:pPr>
              <w:jc w:val="center"/>
              <w:rPr>
                <w:lang w:val="es-ES"/>
              </w:rPr>
            </w:pPr>
            <w:r w:rsidRPr="003A4EB6">
              <w:t>☐</w:t>
            </w:r>
          </w:p>
        </w:tc>
      </w:tr>
      <w:tr w:rsidR="000E2DA7" w:rsidRPr="003A4EB6" w14:paraId="13E377FB" w14:textId="77777777" w:rsidTr="00E251D5">
        <w:trPr>
          <w:cantSplit/>
        </w:trPr>
        <w:tc>
          <w:tcPr>
            <w:tcW w:w="0" w:type="auto"/>
          </w:tcPr>
          <w:p w14:paraId="26985ACE" w14:textId="77777777" w:rsidR="000E2DA7" w:rsidRPr="003A4EB6" w:rsidRDefault="000E2DA7">
            <w:pPr>
              <w:rPr>
                <w:lang w:val="es-ES"/>
              </w:rPr>
            </w:pPr>
            <w:r w:rsidRPr="003A4EB6">
              <w:t>Content synthesis: Creating summaries from long or complex texts to identify key ideas</w:t>
            </w:r>
          </w:p>
        </w:tc>
        <w:tc>
          <w:tcPr>
            <w:tcW w:w="0" w:type="auto"/>
          </w:tcPr>
          <w:p w14:paraId="3DE0637B" w14:textId="77777777" w:rsidR="000E2DA7" w:rsidRPr="003A4EB6" w:rsidRDefault="000E2DA7" w:rsidP="00C86903">
            <w:pPr>
              <w:jc w:val="center"/>
              <w:rPr>
                <w:lang w:val="es-ES"/>
              </w:rPr>
            </w:pPr>
            <w:r w:rsidRPr="003A4EB6">
              <w:t>☐</w:t>
            </w:r>
          </w:p>
        </w:tc>
        <w:tc>
          <w:tcPr>
            <w:tcW w:w="0" w:type="auto"/>
          </w:tcPr>
          <w:p w14:paraId="64554CEF" w14:textId="77777777" w:rsidR="000E2DA7" w:rsidRPr="003A4EB6" w:rsidRDefault="000E2DA7" w:rsidP="00C86903">
            <w:pPr>
              <w:jc w:val="center"/>
              <w:rPr>
                <w:lang w:val="es-ES"/>
              </w:rPr>
            </w:pPr>
            <w:r w:rsidRPr="003A4EB6">
              <w:t>☐</w:t>
            </w:r>
          </w:p>
        </w:tc>
        <w:tc>
          <w:tcPr>
            <w:tcW w:w="0" w:type="auto"/>
          </w:tcPr>
          <w:p w14:paraId="37755234" w14:textId="77777777" w:rsidR="000E2DA7" w:rsidRPr="003A4EB6" w:rsidRDefault="000E2DA7" w:rsidP="00C86903">
            <w:pPr>
              <w:jc w:val="center"/>
              <w:rPr>
                <w:lang w:val="es-ES"/>
              </w:rPr>
            </w:pPr>
            <w:r w:rsidRPr="003A4EB6">
              <w:t>☐</w:t>
            </w:r>
          </w:p>
        </w:tc>
        <w:tc>
          <w:tcPr>
            <w:tcW w:w="0" w:type="auto"/>
          </w:tcPr>
          <w:p w14:paraId="2ADF6584" w14:textId="77777777" w:rsidR="000E2DA7" w:rsidRPr="003A4EB6" w:rsidRDefault="000E2DA7" w:rsidP="00C86903">
            <w:pPr>
              <w:jc w:val="center"/>
              <w:rPr>
                <w:lang w:val="es-ES"/>
              </w:rPr>
            </w:pPr>
            <w:r w:rsidRPr="003A4EB6">
              <w:t>☐</w:t>
            </w:r>
          </w:p>
        </w:tc>
        <w:tc>
          <w:tcPr>
            <w:tcW w:w="0" w:type="auto"/>
          </w:tcPr>
          <w:p w14:paraId="57463D83" w14:textId="77777777" w:rsidR="000E2DA7" w:rsidRPr="003A4EB6" w:rsidRDefault="000E2DA7" w:rsidP="00C86903">
            <w:pPr>
              <w:jc w:val="center"/>
              <w:rPr>
                <w:lang w:val="es-ES"/>
              </w:rPr>
            </w:pPr>
            <w:r w:rsidRPr="003A4EB6">
              <w:t>☐</w:t>
            </w:r>
          </w:p>
        </w:tc>
      </w:tr>
      <w:tr w:rsidR="000E2DA7" w:rsidRPr="003A4EB6" w14:paraId="62DB58ED" w14:textId="77777777" w:rsidTr="00E251D5">
        <w:trPr>
          <w:cantSplit/>
        </w:trPr>
        <w:tc>
          <w:tcPr>
            <w:tcW w:w="0" w:type="auto"/>
          </w:tcPr>
          <w:p w14:paraId="187EA6A3" w14:textId="77777777" w:rsidR="000E2DA7" w:rsidRPr="003A4EB6" w:rsidRDefault="000E2DA7">
            <w:pPr>
              <w:rPr>
                <w:lang w:val="es-ES"/>
              </w:rPr>
            </w:pPr>
            <w:r w:rsidRPr="003A4EB6">
              <w:t>Support in locating references: proposal of possible sources (to be checked and cited correctly)</w:t>
            </w:r>
          </w:p>
        </w:tc>
        <w:tc>
          <w:tcPr>
            <w:tcW w:w="0" w:type="auto"/>
          </w:tcPr>
          <w:p w14:paraId="4DCB7582" w14:textId="77777777" w:rsidR="000E2DA7" w:rsidRPr="003A4EB6" w:rsidRDefault="000E2DA7" w:rsidP="00C86903">
            <w:pPr>
              <w:jc w:val="center"/>
              <w:rPr>
                <w:lang w:val="es-ES"/>
              </w:rPr>
            </w:pPr>
            <w:r w:rsidRPr="003A4EB6">
              <w:t>☐</w:t>
            </w:r>
          </w:p>
        </w:tc>
        <w:tc>
          <w:tcPr>
            <w:tcW w:w="0" w:type="auto"/>
          </w:tcPr>
          <w:p w14:paraId="1167E235" w14:textId="77777777" w:rsidR="000E2DA7" w:rsidRPr="003A4EB6" w:rsidRDefault="000E2DA7" w:rsidP="00C86903">
            <w:pPr>
              <w:jc w:val="center"/>
              <w:rPr>
                <w:lang w:val="es-ES"/>
              </w:rPr>
            </w:pPr>
            <w:r w:rsidRPr="003A4EB6">
              <w:t>☐</w:t>
            </w:r>
          </w:p>
        </w:tc>
        <w:tc>
          <w:tcPr>
            <w:tcW w:w="0" w:type="auto"/>
          </w:tcPr>
          <w:p w14:paraId="595DC6E5" w14:textId="77777777" w:rsidR="000E2DA7" w:rsidRPr="003A4EB6" w:rsidRDefault="000E2DA7" w:rsidP="00C86903">
            <w:pPr>
              <w:jc w:val="center"/>
              <w:rPr>
                <w:lang w:val="es-ES"/>
              </w:rPr>
            </w:pPr>
            <w:r w:rsidRPr="003A4EB6">
              <w:t>☐</w:t>
            </w:r>
          </w:p>
        </w:tc>
        <w:tc>
          <w:tcPr>
            <w:tcW w:w="0" w:type="auto"/>
          </w:tcPr>
          <w:p w14:paraId="7DA42F81" w14:textId="77777777" w:rsidR="000E2DA7" w:rsidRPr="003A4EB6" w:rsidRDefault="000E2DA7" w:rsidP="00C86903">
            <w:pPr>
              <w:jc w:val="center"/>
              <w:rPr>
                <w:lang w:val="es-ES"/>
              </w:rPr>
            </w:pPr>
            <w:r w:rsidRPr="003A4EB6">
              <w:t>☐</w:t>
            </w:r>
          </w:p>
        </w:tc>
        <w:tc>
          <w:tcPr>
            <w:tcW w:w="0" w:type="auto"/>
          </w:tcPr>
          <w:p w14:paraId="1EBF72C8" w14:textId="77777777" w:rsidR="000E2DA7" w:rsidRPr="003A4EB6" w:rsidRDefault="000E2DA7" w:rsidP="00C86903">
            <w:pPr>
              <w:jc w:val="center"/>
              <w:rPr>
                <w:lang w:val="es-ES"/>
              </w:rPr>
            </w:pPr>
            <w:r w:rsidRPr="003A4EB6">
              <w:t>☐</w:t>
            </w:r>
          </w:p>
        </w:tc>
      </w:tr>
      <w:tr w:rsidR="000E2DA7" w:rsidRPr="003A4EB6" w14:paraId="7E7ECE12" w14:textId="77777777" w:rsidTr="00E251D5">
        <w:trPr>
          <w:cantSplit/>
        </w:trPr>
        <w:tc>
          <w:tcPr>
            <w:tcW w:w="0" w:type="auto"/>
          </w:tcPr>
          <w:p w14:paraId="13EF6959" w14:textId="77777777" w:rsidR="000E2DA7" w:rsidRPr="003A4EB6" w:rsidRDefault="000E2DA7">
            <w:pPr>
              <w:rPr>
                <w:lang w:val="es-ES"/>
              </w:rPr>
            </w:pPr>
            <w:r w:rsidRPr="003A4EB6">
              <w:t>Work planning: proposal of outlines, indexes or initial scripts to structure the document</w:t>
            </w:r>
          </w:p>
        </w:tc>
        <w:tc>
          <w:tcPr>
            <w:tcW w:w="0" w:type="auto"/>
          </w:tcPr>
          <w:p w14:paraId="62A9285D" w14:textId="77777777" w:rsidR="000E2DA7" w:rsidRPr="003A4EB6" w:rsidRDefault="000E2DA7" w:rsidP="00C86903">
            <w:pPr>
              <w:jc w:val="center"/>
              <w:rPr>
                <w:lang w:val="es-ES"/>
              </w:rPr>
            </w:pPr>
            <w:r w:rsidRPr="003A4EB6">
              <w:t>☐</w:t>
            </w:r>
          </w:p>
        </w:tc>
        <w:tc>
          <w:tcPr>
            <w:tcW w:w="0" w:type="auto"/>
          </w:tcPr>
          <w:p w14:paraId="0E7E57FF" w14:textId="77777777" w:rsidR="000E2DA7" w:rsidRPr="003A4EB6" w:rsidRDefault="000E2DA7" w:rsidP="00C86903">
            <w:pPr>
              <w:jc w:val="center"/>
              <w:rPr>
                <w:lang w:val="es-ES"/>
              </w:rPr>
            </w:pPr>
            <w:r w:rsidRPr="003A4EB6">
              <w:t>☐</w:t>
            </w:r>
          </w:p>
        </w:tc>
        <w:tc>
          <w:tcPr>
            <w:tcW w:w="0" w:type="auto"/>
          </w:tcPr>
          <w:p w14:paraId="20028DCE" w14:textId="77777777" w:rsidR="000E2DA7" w:rsidRPr="003A4EB6" w:rsidRDefault="000E2DA7" w:rsidP="00C86903">
            <w:pPr>
              <w:jc w:val="center"/>
              <w:rPr>
                <w:lang w:val="es-ES"/>
              </w:rPr>
            </w:pPr>
            <w:r w:rsidRPr="003A4EB6">
              <w:t>☐</w:t>
            </w:r>
          </w:p>
        </w:tc>
        <w:tc>
          <w:tcPr>
            <w:tcW w:w="0" w:type="auto"/>
          </w:tcPr>
          <w:p w14:paraId="1D06EC35" w14:textId="77777777" w:rsidR="000E2DA7" w:rsidRPr="003A4EB6" w:rsidRDefault="000E2DA7" w:rsidP="00C86903">
            <w:pPr>
              <w:jc w:val="center"/>
              <w:rPr>
                <w:lang w:val="es-ES"/>
              </w:rPr>
            </w:pPr>
            <w:r w:rsidRPr="003A4EB6">
              <w:t>☐</w:t>
            </w:r>
          </w:p>
        </w:tc>
        <w:tc>
          <w:tcPr>
            <w:tcW w:w="0" w:type="auto"/>
          </w:tcPr>
          <w:p w14:paraId="2DA074F6" w14:textId="77777777" w:rsidR="000E2DA7" w:rsidRPr="003A4EB6" w:rsidRDefault="000E2DA7" w:rsidP="00C86903">
            <w:pPr>
              <w:jc w:val="center"/>
              <w:rPr>
                <w:lang w:val="es-ES"/>
              </w:rPr>
            </w:pPr>
            <w:r w:rsidRPr="003A4EB6">
              <w:t>☐</w:t>
            </w:r>
          </w:p>
        </w:tc>
      </w:tr>
      <w:tr w:rsidR="000E2DA7" w:rsidRPr="003A4EB6" w14:paraId="2D748AE3" w14:textId="77777777" w:rsidTr="00E251D5">
        <w:trPr>
          <w:cantSplit/>
        </w:trPr>
        <w:tc>
          <w:tcPr>
            <w:tcW w:w="0" w:type="auto"/>
          </w:tcPr>
          <w:p w14:paraId="61B489DD" w14:textId="77777777" w:rsidR="000E2DA7" w:rsidRPr="003A4EB6" w:rsidRDefault="000E2DA7">
            <w:pPr>
              <w:rPr>
                <w:lang w:val="es-ES"/>
              </w:rPr>
            </w:pPr>
            <w:r w:rsidRPr="003A4EB6">
              <w:t>Improvement of argumentation and structure: detection of gaps, redundancies or logical jumps and proposal for reorganization</w:t>
            </w:r>
          </w:p>
        </w:tc>
        <w:tc>
          <w:tcPr>
            <w:tcW w:w="0" w:type="auto"/>
          </w:tcPr>
          <w:p w14:paraId="6619D0C1" w14:textId="77777777" w:rsidR="000E2DA7" w:rsidRPr="003A4EB6" w:rsidRDefault="000E2DA7" w:rsidP="00C86903">
            <w:pPr>
              <w:jc w:val="center"/>
              <w:rPr>
                <w:lang w:val="es-ES"/>
              </w:rPr>
            </w:pPr>
            <w:r w:rsidRPr="003A4EB6">
              <w:t>☐</w:t>
            </w:r>
          </w:p>
        </w:tc>
        <w:tc>
          <w:tcPr>
            <w:tcW w:w="0" w:type="auto"/>
          </w:tcPr>
          <w:p w14:paraId="076A646B" w14:textId="77777777" w:rsidR="000E2DA7" w:rsidRPr="003A4EB6" w:rsidRDefault="000E2DA7" w:rsidP="00C86903">
            <w:pPr>
              <w:jc w:val="center"/>
              <w:rPr>
                <w:lang w:val="es-ES"/>
              </w:rPr>
            </w:pPr>
            <w:r w:rsidRPr="003A4EB6">
              <w:t>☐</w:t>
            </w:r>
          </w:p>
        </w:tc>
        <w:tc>
          <w:tcPr>
            <w:tcW w:w="0" w:type="auto"/>
          </w:tcPr>
          <w:p w14:paraId="179B0A5B" w14:textId="77777777" w:rsidR="000E2DA7" w:rsidRPr="003A4EB6" w:rsidRDefault="000E2DA7" w:rsidP="00C86903">
            <w:pPr>
              <w:jc w:val="center"/>
              <w:rPr>
                <w:lang w:val="es-ES"/>
              </w:rPr>
            </w:pPr>
            <w:r w:rsidRPr="003A4EB6">
              <w:t>☐</w:t>
            </w:r>
          </w:p>
        </w:tc>
        <w:tc>
          <w:tcPr>
            <w:tcW w:w="0" w:type="auto"/>
          </w:tcPr>
          <w:p w14:paraId="31E9025A" w14:textId="77777777" w:rsidR="000E2DA7" w:rsidRPr="003A4EB6" w:rsidRDefault="000E2DA7" w:rsidP="00C86903">
            <w:pPr>
              <w:jc w:val="center"/>
              <w:rPr>
                <w:lang w:val="es-ES"/>
              </w:rPr>
            </w:pPr>
            <w:r w:rsidRPr="003A4EB6">
              <w:t>☐</w:t>
            </w:r>
          </w:p>
        </w:tc>
        <w:tc>
          <w:tcPr>
            <w:tcW w:w="0" w:type="auto"/>
          </w:tcPr>
          <w:p w14:paraId="530C0080" w14:textId="77777777" w:rsidR="000E2DA7" w:rsidRPr="003A4EB6" w:rsidRDefault="000E2DA7" w:rsidP="00C86903">
            <w:pPr>
              <w:jc w:val="center"/>
              <w:rPr>
                <w:lang w:val="es-ES"/>
              </w:rPr>
            </w:pPr>
            <w:r w:rsidRPr="003A4EB6">
              <w:t>☐</w:t>
            </w:r>
          </w:p>
        </w:tc>
      </w:tr>
      <w:tr w:rsidR="000E2DA7" w:rsidRPr="003A4EB6" w14:paraId="68C7A448" w14:textId="77777777" w:rsidTr="00E251D5">
        <w:trPr>
          <w:cantSplit/>
        </w:trPr>
        <w:tc>
          <w:tcPr>
            <w:tcW w:w="0" w:type="auto"/>
          </w:tcPr>
          <w:p w14:paraId="6B00E494" w14:textId="6A8B6A6B" w:rsidR="000E2DA7" w:rsidRPr="003A4EB6" w:rsidRDefault="000E2DA7">
            <w:pPr>
              <w:rPr>
                <w:lang w:val="es-ES"/>
              </w:rPr>
            </w:pPr>
            <w:r w:rsidRPr="003A4EB6">
              <w:t>Programming (if applicable): support in the development, debugging, or optimization of point code snippets</w:t>
            </w:r>
          </w:p>
        </w:tc>
        <w:tc>
          <w:tcPr>
            <w:tcW w:w="0" w:type="auto"/>
          </w:tcPr>
          <w:p w14:paraId="1C4DF1DC" w14:textId="77777777" w:rsidR="000E2DA7" w:rsidRPr="003A4EB6" w:rsidRDefault="000E2DA7" w:rsidP="00C86903">
            <w:pPr>
              <w:jc w:val="center"/>
              <w:rPr>
                <w:lang w:val="es-ES"/>
              </w:rPr>
            </w:pPr>
            <w:r w:rsidRPr="003A4EB6">
              <w:t>☐</w:t>
            </w:r>
          </w:p>
        </w:tc>
        <w:tc>
          <w:tcPr>
            <w:tcW w:w="0" w:type="auto"/>
          </w:tcPr>
          <w:p w14:paraId="75445491" w14:textId="77777777" w:rsidR="000E2DA7" w:rsidRPr="003A4EB6" w:rsidRDefault="000E2DA7" w:rsidP="00C86903">
            <w:pPr>
              <w:jc w:val="center"/>
              <w:rPr>
                <w:lang w:val="es-ES"/>
              </w:rPr>
            </w:pPr>
            <w:r w:rsidRPr="003A4EB6">
              <w:t>☐</w:t>
            </w:r>
          </w:p>
        </w:tc>
        <w:tc>
          <w:tcPr>
            <w:tcW w:w="0" w:type="auto"/>
          </w:tcPr>
          <w:p w14:paraId="596D4219" w14:textId="77777777" w:rsidR="000E2DA7" w:rsidRPr="003A4EB6" w:rsidRDefault="000E2DA7" w:rsidP="00C86903">
            <w:pPr>
              <w:jc w:val="center"/>
              <w:rPr>
                <w:lang w:val="es-ES"/>
              </w:rPr>
            </w:pPr>
            <w:r w:rsidRPr="003A4EB6">
              <w:t>☐</w:t>
            </w:r>
          </w:p>
        </w:tc>
        <w:tc>
          <w:tcPr>
            <w:tcW w:w="0" w:type="auto"/>
          </w:tcPr>
          <w:p w14:paraId="4F8DA9D9" w14:textId="77777777" w:rsidR="000E2DA7" w:rsidRPr="003A4EB6" w:rsidRDefault="000E2DA7" w:rsidP="00C86903">
            <w:pPr>
              <w:jc w:val="center"/>
              <w:rPr>
                <w:lang w:val="es-ES"/>
              </w:rPr>
            </w:pPr>
            <w:r w:rsidRPr="003A4EB6">
              <w:t>☐</w:t>
            </w:r>
          </w:p>
        </w:tc>
        <w:tc>
          <w:tcPr>
            <w:tcW w:w="0" w:type="auto"/>
          </w:tcPr>
          <w:p w14:paraId="08B9D1D6" w14:textId="77777777" w:rsidR="000E2DA7" w:rsidRPr="003A4EB6" w:rsidRDefault="000E2DA7" w:rsidP="00C86903">
            <w:pPr>
              <w:jc w:val="center"/>
              <w:rPr>
                <w:lang w:val="es-ES"/>
              </w:rPr>
            </w:pPr>
            <w:r w:rsidRPr="003A4EB6">
              <w:t>☐</w:t>
            </w:r>
          </w:p>
        </w:tc>
      </w:tr>
      <w:tr w:rsidR="00973CFD" w:rsidRPr="003A4EB6" w14:paraId="4226E38A" w14:textId="77777777" w:rsidTr="00E251D5">
        <w:trPr>
          <w:cantSplit/>
        </w:trPr>
        <w:tc>
          <w:tcPr>
            <w:tcW w:w="0" w:type="auto"/>
          </w:tcPr>
          <w:p w14:paraId="030E6472" w14:textId="5094352B" w:rsidR="00973CFD" w:rsidRPr="003A4EB6" w:rsidRDefault="00D32E6E">
            <w:pPr>
              <w:rPr>
                <w:lang w:val="es-ES"/>
              </w:rPr>
            </w:pPr>
            <w:r>
              <w:t>Programming (if applicable): widespread use of code generation tools autonomously from specifications</w:t>
            </w:r>
          </w:p>
        </w:tc>
        <w:tc>
          <w:tcPr>
            <w:tcW w:w="0" w:type="auto"/>
          </w:tcPr>
          <w:p w14:paraId="5A3023EF" w14:textId="7130A328" w:rsidR="00973CFD" w:rsidRPr="003A4EB6" w:rsidRDefault="00973CFD" w:rsidP="00C86903">
            <w:pPr>
              <w:jc w:val="center"/>
              <w:rPr>
                <w:lang w:val="es-ES"/>
              </w:rPr>
            </w:pPr>
            <w:r w:rsidRPr="003A4EB6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</w:tcPr>
          <w:p w14:paraId="03DF5C5A" w14:textId="0DB49C42" w:rsidR="00973CFD" w:rsidRPr="003A4EB6" w:rsidRDefault="00973CFD" w:rsidP="00C86903">
            <w:pPr>
              <w:jc w:val="center"/>
              <w:rPr>
                <w:lang w:val="es-ES"/>
              </w:rPr>
            </w:pPr>
            <w:r w:rsidRPr="003A4EB6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</w:tcPr>
          <w:p w14:paraId="2AE6889E" w14:textId="64DB3E48" w:rsidR="00973CFD" w:rsidRPr="003A4EB6" w:rsidRDefault="00973CFD" w:rsidP="00C86903">
            <w:pPr>
              <w:jc w:val="center"/>
              <w:rPr>
                <w:lang w:val="es-ES"/>
              </w:rPr>
            </w:pPr>
            <w:r w:rsidRPr="003A4EB6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</w:tcPr>
          <w:p w14:paraId="6913D768" w14:textId="49F133BC" w:rsidR="00973CFD" w:rsidRPr="003A4EB6" w:rsidRDefault="00973CFD" w:rsidP="00C86903">
            <w:pPr>
              <w:jc w:val="center"/>
              <w:rPr>
                <w:lang w:val="es-ES"/>
              </w:rPr>
            </w:pPr>
            <w:r w:rsidRPr="003A4EB6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</w:tcPr>
          <w:p w14:paraId="393BB1F5" w14:textId="455A9C7F" w:rsidR="00973CFD" w:rsidRPr="003A4EB6" w:rsidRDefault="00973CFD" w:rsidP="00C86903">
            <w:pPr>
              <w:jc w:val="center"/>
              <w:rPr>
                <w:lang w:val="es-ES"/>
              </w:rPr>
            </w:pPr>
            <w:r w:rsidRPr="003A4EB6">
              <w:rPr>
                <w:rFonts w:ascii="Segoe UI Symbol" w:hAnsi="Segoe UI Symbol" w:cs="Segoe UI Symbol"/>
              </w:rPr>
              <w:t>☐</w:t>
            </w:r>
          </w:p>
        </w:tc>
      </w:tr>
      <w:tr w:rsidR="000E2DA7" w:rsidRPr="003A4EB6" w14:paraId="48AEB65F" w14:textId="77777777" w:rsidTr="00E251D5">
        <w:trPr>
          <w:cantSplit/>
        </w:trPr>
        <w:tc>
          <w:tcPr>
            <w:tcW w:w="0" w:type="auto"/>
          </w:tcPr>
          <w:p w14:paraId="4DF642DC" w14:textId="61A1D54E" w:rsidR="000E2DA7" w:rsidRPr="003A4EB6" w:rsidRDefault="000E2DA7">
            <w:pPr>
              <w:rPr>
                <w:lang w:val="es-ES"/>
              </w:rPr>
            </w:pPr>
            <w:r w:rsidRPr="003A4EB6">
              <w:lastRenderedPageBreak/>
              <w:t>Data analysis (if applicable): exploratory aid for preliminary cleaning, hypothesis generation and pattern identification</w:t>
            </w:r>
          </w:p>
        </w:tc>
        <w:tc>
          <w:tcPr>
            <w:tcW w:w="0" w:type="auto"/>
          </w:tcPr>
          <w:p w14:paraId="7B6FD08E" w14:textId="77777777" w:rsidR="000E2DA7" w:rsidRPr="003A4EB6" w:rsidRDefault="000E2DA7" w:rsidP="00C86903">
            <w:pPr>
              <w:jc w:val="center"/>
              <w:rPr>
                <w:lang w:val="es-ES"/>
              </w:rPr>
            </w:pPr>
            <w:r w:rsidRPr="003A4EB6">
              <w:t>☐</w:t>
            </w:r>
          </w:p>
        </w:tc>
        <w:tc>
          <w:tcPr>
            <w:tcW w:w="0" w:type="auto"/>
          </w:tcPr>
          <w:p w14:paraId="0BA0C13D" w14:textId="77777777" w:rsidR="000E2DA7" w:rsidRPr="003A4EB6" w:rsidRDefault="000E2DA7" w:rsidP="00C86903">
            <w:pPr>
              <w:jc w:val="center"/>
              <w:rPr>
                <w:lang w:val="es-ES"/>
              </w:rPr>
            </w:pPr>
            <w:r w:rsidRPr="003A4EB6">
              <w:t>☐</w:t>
            </w:r>
          </w:p>
        </w:tc>
        <w:tc>
          <w:tcPr>
            <w:tcW w:w="0" w:type="auto"/>
          </w:tcPr>
          <w:p w14:paraId="3121F8FC" w14:textId="77777777" w:rsidR="000E2DA7" w:rsidRPr="003A4EB6" w:rsidRDefault="000E2DA7" w:rsidP="00C86903">
            <w:pPr>
              <w:jc w:val="center"/>
              <w:rPr>
                <w:lang w:val="es-ES"/>
              </w:rPr>
            </w:pPr>
            <w:r w:rsidRPr="003A4EB6">
              <w:t>☐</w:t>
            </w:r>
          </w:p>
        </w:tc>
        <w:tc>
          <w:tcPr>
            <w:tcW w:w="0" w:type="auto"/>
          </w:tcPr>
          <w:p w14:paraId="7F599B62" w14:textId="77777777" w:rsidR="000E2DA7" w:rsidRPr="003A4EB6" w:rsidRDefault="000E2DA7" w:rsidP="00C86903">
            <w:pPr>
              <w:jc w:val="center"/>
              <w:rPr>
                <w:lang w:val="es-ES"/>
              </w:rPr>
            </w:pPr>
            <w:r w:rsidRPr="003A4EB6">
              <w:t>☐</w:t>
            </w:r>
          </w:p>
        </w:tc>
        <w:tc>
          <w:tcPr>
            <w:tcW w:w="0" w:type="auto"/>
          </w:tcPr>
          <w:p w14:paraId="2BAAF584" w14:textId="77777777" w:rsidR="000E2DA7" w:rsidRPr="003A4EB6" w:rsidRDefault="000E2DA7" w:rsidP="00C86903">
            <w:pPr>
              <w:jc w:val="center"/>
              <w:rPr>
                <w:lang w:val="es-ES"/>
              </w:rPr>
            </w:pPr>
            <w:r w:rsidRPr="003A4EB6">
              <w:t>☐</w:t>
            </w:r>
          </w:p>
        </w:tc>
      </w:tr>
      <w:tr w:rsidR="000E2DA7" w:rsidRPr="003A4EB6" w14:paraId="43650C8D" w14:textId="77777777" w:rsidTr="00E251D5">
        <w:trPr>
          <w:cantSplit/>
        </w:trPr>
        <w:tc>
          <w:tcPr>
            <w:tcW w:w="0" w:type="auto"/>
          </w:tcPr>
          <w:p w14:paraId="71973552" w14:textId="77777777" w:rsidR="000E2DA7" w:rsidRPr="003A4EB6" w:rsidRDefault="000E2DA7">
            <w:pPr>
              <w:rPr>
                <w:lang w:val="es-ES"/>
              </w:rPr>
            </w:pPr>
            <w:r w:rsidRPr="003A4EB6">
              <w:t>Translation or linguistic adaptation (if applicable)</w:t>
            </w:r>
          </w:p>
        </w:tc>
        <w:tc>
          <w:tcPr>
            <w:tcW w:w="0" w:type="auto"/>
          </w:tcPr>
          <w:p w14:paraId="50E590AF" w14:textId="77777777" w:rsidR="000E2DA7" w:rsidRPr="003A4EB6" w:rsidRDefault="000E2DA7" w:rsidP="00C86903">
            <w:pPr>
              <w:jc w:val="center"/>
              <w:rPr>
                <w:lang w:val="es-ES"/>
              </w:rPr>
            </w:pPr>
            <w:r w:rsidRPr="003A4EB6">
              <w:t>☐</w:t>
            </w:r>
          </w:p>
        </w:tc>
        <w:tc>
          <w:tcPr>
            <w:tcW w:w="0" w:type="auto"/>
          </w:tcPr>
          <w:p w14:paraId="11EC7A32" w14:textId="77777777" w:rsidR="000E2DA7" w:rsidRPr="003A4EB6" w:rsidRDefault="000E2DA7" w:rsidP="00C86903">
            <w:pPr>
              <w:jc w:val="center"/>
              <w:rPr>
                <w:lang w:val="es-ES"/>
              </w:rPr>
            </w:pPr>
            <w:r w:rsidRPr="003A4EB6">
              <w:t>☐</w:t>
            </w:r>
          </w:p>
        </w:tc>
        <w:tc>
          <w:tcPr>
            <w:tcW w:w="0" w:type="auto"/>
          </w:tcPr>
          <w:p w14:paraId="381883DE" w14:textId="77777777" w:rsidR="000E2DA7" w:rsidRPr="003A4EB6" w:rsidRDefault="000E2DA7" w:rsidP="00C86903">
            <w:pPr>
              <w:jc w:val="center"/>
              <w:rPr>
                <w:lang w:val="es-ES"/>
              </w:rPr>
            </w:pPr>
            <w:r w:rsidRPr="003A4EB6">
              <w:t>☐</w:t>
            </w:r>
          </w:p>
        </w:tc>
        <w:tc>
          <w:tcPr>
            <w:tcW w:w="0" w:type="auto"/>
          </w:tcPr>
          <w:p w14:paraId="1F879BDD" w14:textId="77777777" w:rsidR="000E2DA7" w:rsidRPr="003A4EB6" w:rsidRDefault="000E2DA7" w:rsidP="00C86903">
            <w:pPr>
              <w:jc w:val="center"/>
              <w:rPr>
                <w:lang w:val="es-ES"/>
              </w:rPr>
            </w:pPr>
            <w:r w:rsidRPr="003A4EB6">
              <w:t>☐</w:t>
            </w:r>
          </w:p>
        </w:tc>
        <w:tc>
          <w:tcPr>
            <w:tcW w:w="0" w:type="auto"/>
          </w:tcPr>
          <w:p w14:paraId="30733A50" w14:textId="77777777" w:rsidR="000E2DA7" w:rsidRPr="003A4EB6" w:rsidRDefault="000E2DA7" w:rsidP="00C86903">
            <w:pPr>
              <w:jc w:val="center"/>
              <w:rPr>
                <w:lang w:val="es-ES"/>
              </w:rPr>
            </w:pPr>
            <w:r w:rsidRPr="003A4EB6">
              <w:t>☐</w:t>
            </w:r>
          </w:p>
        </w:tc>
      </w:tr>
      <w:tr w:rsidR="000E2DA7" w:rsidRPr="003A4EB6" w14:paraId="51E02336" w14:textId="77777777" w:rsidTr="00E251D5">
        <w:trPr>
          <w:cantSplit/>
        </w:trPr>
        <w:tc>
          <w:tcPr>
            <w:tcW w:w="0" w:type="auto"/>
          </w:tcPr>
          <w:p w14:paraId="169F63BA" w14:textId="77777777" w:rsidR="000E2DA7" w:rsidRPr="003A4EB6" w:rsidRDefault="000E2DA7">
            <w:pPr>
              <w:rPr>
                <w:lang w:val="es-ES"/>
              </w:rPr>
            </w:pPr>
            <w:r w:rsidRPr="003A4EB6">
              <w:t>Visual support (if applicable): ideas for figures, tables or graphs and revision of their explanation</w:t>
            </w:r>
          </w:p>
        </w:tc>
        <w:tc>
          <w:tcPr>
            <w:tcW w:w="0" w:type="auto"/>
          </w:tcPr>
          <w:p w14:paraId="7BC19CA0" w14:textId="77777777" w:rsidR="000E2DA7" w:rsidRPr="003A4EB6" w:rsidRDefault="000E2DA7" w:rsidP="00C86903">
            <w:pPr>
              <w:jc w:val="center"/>
              <w:rPr>
                <w:lang w:val="es-ES"/>
              </w:rPr>
            </w:pPr>
            <w:r w:rsidRPr="003A4EB6">
              <w:t>☐</w:t>
            </w:r>
          </w:p>
        </w:tc>
        <w:tc>
          <w:tcPr>
            <w:tcW w:w="0" w:type="auto"/>
          </w:tcPr>
          <w:p w14:paraId="4DA29FF5" w14:textId="77777777" w:rsidR="000E2DA7" w:rsidRPr="003A4EB6" w:rsidRDefault="000E2DA7" w:rsidP="00C86903">
            <w:pPr>
              <w:jc w:val="center"/>
              <w:rPr>
                <w:lang w:val="es-ES"/>
              </w:rPr>
            </w:pPr>
            <w:r w:rsidRPr="003A4EB6">
              <w:t>☐</w:t>
            </w:r>
          </w:p>
        </w:tc>
        <w:tc>
          <w:tcPr>
            <w:tcW w:w="0" w:type="auto"/>
          </w:tcPr>
          <w:p w14:paraId="72DF612D" w14:textId="77777777" w:rsidR="000E2DA7" w:rsidRPr="003A4EB6" w:rsidRDefault="000E2DA7" w:rsidP="00C86903">
            <w:pPr>
              <w:jc w:val="center"/>
              <w:rPr>
                <w:lang w:val="es-ES"/>
              </w:rPr>
            </w:pPr>
            <w:r w:rsidRPr="003A4EB6">
              <w:t>☐</w:t>
            </w:r>
          </w:p>
        </w:tc>
        <w:tc>
          <w:tcPr>
            <w:tcW w:w="0" w:type="auto"/>
          </w:tcPr>
          <w:p w14:paraId="7EA0001E" w14:textId="77777777" w:rsidR="000E2DA7" w:rsidRPr="003A4EB6" w:rsidRDefault="000E2DA7" w:rsidP="00C86903">
            <w:pPr>
              <w:jc w:val="center"/>
              <w:rPr>
                <w:lang w:val="es-ES"/>
              </w:rPr>
            </w:pPr>
            <w:r w:rsidRPr="003A4EB6">
              <w:t>☐</w:t>
            </w:r>
          </w:p>
        </w:tc>
        <w:tc>
          <w:tcPr>
            <w:tcW w:w="0" w:type="auto"/>
          </w:tcPr>
          <w:p w14:paraId="5B317A01" w14:textId="77777777" w:rsidR="000E2DA7" w:rsidRPr="003A4EB6" w:rsidRDefault="000E2DA7" w:rsidP="00C86903">
            <w:pPr>
              <w:jc w:val="center"/>
              <w:rPr>
                <w:lang w:val="es-ES"/>
              </w:rPr>
            </w:pPr>
            <w:r w:rsidRPr="003A4EB6">
              <w:t>☐</w:t>
            </w:r>
          </w:p>
        </w:tc>
      </w:tr>
      <w:tr w:rsidR="000E2DA7" w:rsidRPr="003A4EB6" w14:paraId="716E77EF" w14:textId="77777777" w:rsidTr="00E251D5">
        <w:trPr>
          <w:cantSplit/>
        </w:trPr>
        <w:tc>
          <w:tcPr>
            <w:tcW w:w="0" w:type="auto"/>
          </w:tcPr>
          <w:p w14:paraId="1EB3A40A" w14:textId="3D9E8796" w:rsidR="000E2DA7" w:rsidRPr="003A4EB6" w:rsidRDefault="00535C30">
            <w:pPr>
              <w:rPr>
                <w:lang w:val="es-ES"/>
              </w:rPr>
            </w:pPr>
            <w:r w:rsidRPr="003A4EB6">
              <w:t>Other (specify): _______________________________________________________________________</w:t>
            </w:r>
          </w:p>
        </w:tc>
        <w:tc>
          <w:tcPr>
            <w:tcW w:w="0" w:type="auto"/>
          </w:tcPr>
          <w:p w14:paraId="6CA8C9CE" w14:textId="77777777" w:rsidR="000E2DA7" w:rsidRPr="003A4EB6" w:rsidRDefault="000E2DA7" w:rsidP="00C86903">
            <w:pPr>
              <w:jc w:val="center"/>
              <w:rPr>
                <w:lang w:val="es-ES"/>
              </w:rPr>
            </w:pPr>
            <w:r w:rsidRPr="003A4EB6">
              <w:t>☐</w:t>
            </w:r>
          </w:p>
        </w:tc>
        <w:tc>
          <w:tcPr>
            <w:tcW w:w="0" w:type="auto"/>
          </w:tcPr>
          <w:p w14:paraId="2252CA31" w14:textId="77777777" w:rsidR="000E2DA7" w:rsidRPr="003A4EB6" w:rsidRDefault="000E2DA7" w:rsidP="00C86903">
            <w:pPr>
              <w:jc w:val="center"/>
              <w:rPr>
                <w:lang w:val="es-ES"/>
              </w:rPr>
            </w:pPr>
            <w:r w:rsidRPr="003A4EB6">
              <w:t>☐</w:t>
            </w:r>
          </w:p>
        </w:tc>
        <w:tc>
          <w:tcPr>
            <w:tcW w:w="0" w:type="auto"/>
          </w:tcPr>
          <w:p w14:paraId="5D2371EC" w14:textId="77777777" w:rsidR="000E2DA7" w:rsidRPr="003A4EB6" w:rsidRDefault="000E2DA7" w:rsidP="00C86903">
            <w:pPr>
              <w:jc w:val="center"/>
              <w:rPr>
                <w:lang w:val="es-ES"/>
              </w:rPr>
            </w:pPr>
            <w:r w:rsidRPr="003A4EB6">
              <w:t>☐</w:t>
            </w:r>
          </w:p>
        </w:tc>
        <w:tc>
          <w:tcPr>
            <w:tcW w:w="0" w:type="auto"/>
          </w:tcPr>
          <w:p w14:paraId="33D64673" w14:textId="77777777" w:rsidR="000E2DA7" w:rsidRPr="003A4EB6" w:rsidRDefault="000E2DA7" w:rsidP="00C86903">
            <w:pPr>
              <w:jc w:val="center"/>
              <w:rPr>
                <w:lang w:val="es-ES"/>
              </w:rPr>
            </w:pPr>
            <w:r w:rsidRPr="003A4EB6">
              <w:t>☐</w:t>
            </w:r>
          </w:p>
        </w:tc>
        <w:tc>
          <w:tcPr>
            <w:tcW w:w="0" w:type="auto"/>
          </w:tcPr>
          <w:p w14:paraId="3E5969D7" w14:textId="77777777" w:rsidR="000E2DA7" w:rsidRPr="003A4EB6" w:rsidRDefault="000E2DA7" w:rsidP="00C86903">
            <w:pPr>
              <w:jc w:val="center"/>
              <w:rPr>
                <w:lang w:val="es-ES"/>
              </w:rPr>
            </w:pPr>
            <w:r w:rsidRPr="003A4EB6">
              <w:t>☐</w:t>
            </w:r>
          </w:p>
        </w:tc>
      </w:tr>
    </w:tbl>
    <w:p w14:paraId="35FBEDC2" w14:textId="77777777" w:rsidR="00F90069" w:rsidRPr="003A4EB6" w:rsidRDefault="00F90069">
      <w:pPr>
        <w:rPr>
          <w:lang w:val="es-ES"/>
        </w:rPr>
      </w:pPr>
    </w:p>
    <w:p w14:paraId="1CDCEE8A" w14:textId="2493B403" w:rsidR="00F90069" w:rsidRPr="008072DF" w:rsidRDefault="00373CA4">
      <w:pPr>
        <w:rPr>
          <w:bCs/>
          <w:lang w:val="es-ES"/>
        </w:rPr>
      </w:pPr>
      <w:r w:rsidRPr="003A4EB6">
        <w:rPr>
          <w:rFonts w:ascii="Calibri" w:eastAsia="Calibri" w:hAnsi="Calibri"/>
          <w:b/>
        </w:rPr>
        <w:t xml:space="preserve">2) Commitments to responsible use (mark your degree of agreement). </w:t>
      </w:r>
      <w:r w:rsidR="008072DF">
        <w:rPr>
          <w:rFonts w:ascii="Calibri" w:eastAsia="Calibri" w:hAnsi="Calibri"/>
          <w:bCs/>
        </w:rPr>
        <w:t>Determine whether AI has been used responsibly.</w:t>
      </w:r>
    </w:p>
    <w:p w14:paraId="62B7ED69" w14:textId="77777777" w:rsidR="00F90069" w:rsidRPr="003A4EB6" w:rsidRDefault="00373CA4">
      <w:pPr>
        <w:rPr>
          <w:lang w:val="es-ES"/>
        </w:rPr>
      </w:pPr>
      <w:r w:rsidRPr="003A4EB6">
        <w:t>Scale (agree): 1 = Strongly disagree · 2 = Disagree · 3 = Neutral · 4 = Agree · 5 = Strongly agree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600"/>
        <w:gridCol w:w="406"/>
        <w:gridCol w:w="406"/>
        <w:gridCol w:w="406"/>
        <w:gridCol w:w="406"/>
        <w:gridCol w:w="406"/>
      </w:tblGrid>
      <w:tr w:rsidR="00F90069" w:rsidRPr="003A4EB6" w14:paraId="4B5F91D3" w14:textId="77777777" w:rsidTr="009B3EEF">
        <w:tc>
          <w:tcPr>
            <w:tcW w:w="0" w:type="auto"/>
          </w:tcPr>
          <w:p w14:paraId="451BC7B6" w14:textId="77777777" w:rsidR="00F90069" w:rsidRPr="003A4EB6" w:rsidRDefault="00373CA4">
            <w:pPr>
              <w:rPr>
                <w:b/>
                <w:bCs/>
                <w:lang w:val="es-ES"/>
              </w:rPr>
            </w:pPr>
            <w:r w:rsidRPr="003A4EB6">
              <w:rPr>
                <w:b/>
                <w:bCs/>
              </w:rPr>
              <w:t>Statement</w:t>
            </w:r>
          </w:p>
        </w:tc>
        <w:tc>
          <w:tcPr>
            <w:tcW w:w="0" w:type="auto"/>
          </w:tcPr>
          <w:p w14:paraId="55C9608A" w14:textId="77777777" w:rsidR="00F90069" w:rsidRPr="003A4EB6" w:rsidRDefault="00373CA4" w:rsidP="009B3EEF">
            <w:pPr>
              <w:jc w:val="center"/>
              <w:rPr>
                <w:lang w:val="es-ES"/>
              </w:rPr>
            </w:pPr>
            <w:r w:rsidRPr="003A4EB6">
              <w:t>1</w:t>
            </w:r>
          </w:p>
        </w:tc>
        <w:tc>
          <w:tcPr>
            <w:tcW w:w="0" w:type="auto"/>
          </w:tcPr>
          <w:p w14:paraId="29897CA7" w14:textId="77777777" w:rsidR="00F90069" w:rsidRPr="003A4EB6" w:rsidRDefault="00373CA4" w:rsidP="009B3EEF">
            <w:pPr>
              <w:jc w:val="center"/>
              <w:rPr>
                <w:lang w:val="es-ES"/>
              </w:rPr>
            </w:pPr>
            <w:r w:rsidRPr="003A4EB6">
              <w:t>2</w:t>
            </w:r>
          </w:p>
        </w:tc>
        <w:tc>
          <w:tcPr>
            <w:tcW w:w="0" w:type="auto"/>
          </w:tcPr>
          <w:p w14:paraId="1A7FE970" w14:textId="77777777" w:rsidR="00F90069" w:rsidRPr="003A4EB6" w:rsidRDefault="00373CA4" w:rsidP="009B3EEF">
            <w:pPr>
              <w:jc w:val="center"/>
              <w:rPr>
                <w:lang w:val="es-ES"/>
              </w:rPr>
            </w:pPr>
            <w:r w:rsidRPr="003A4EB6">
              <w:t>3</w:t>
            </w:r>
          </w:p>
        </w:tc>
        <w:tc>
          <w:tcPr>
            <w:tcW w:w="0" w:type="auto"/>
          </w:tcPr>
          <w:p w14:paraId="382B2E34" w14:textId="77777777" w:rsidR="00F90069" w:rsidRPr="003A4EB6" w:rsidRDefault="00373CA4" w:rsidP="009B3EEF">
            <w:pPr>
              <w:jc w:val="center"/>
              <w:rPr>
                <w:lang w:val="es-ES"/>
              </w:rPr>
            </w:pPr>
            <w:r w:rsidRPr="003A4EB6">
              <w:t>4</w:t>
            </w:r>
          </w:p>
        </w:tc>
        <w:tc>
          <w:tcPr>
            <w:tcW w:w="0" w:type="auto"/>
          </w:tcPr>
          <w:p w14:paraId="6B98436D" w14:textId="77777777" w:rsidR="00F90069" w:rsidRPr="003A4EB6" w:rsidRDefault="00373CA4" w:rsidP="009B3EEF">
            <w:pPr>
              <w:jc w:val="center"/>
              <w:rPr>
                <w:lang w:val="es-ES"/>
              </w:rPr>
            </w:pPr>
            <w:r w:rsidRPr="003A4EB6">
              <w:t>5</w:t>
            </w:r>
          </w:p>
        </w:tc>
      </w:tr>
      <w:tr w:rsidR="00F90069" w:rsidRPr="003A4EB6" w14:paraId="1FBB7A55" w14:textId="77777777" w:rsidTr="009B3EEF">
        <w:tc>
          <w:tcPr>
            <w:tcW w:w="0" w:type="auto"/>
          </w:tcPr>
          <w:p w14:paraId="2C6A34C7" w14:textId="77777777" w:rsidR="00F90069" w:rsidRPr="003A4EB6" w:rsidRDefault="00373CA4">
            <w:pPr>
              <w:rPr>
                <w:lang w:val="es-ES"/>
              </w:rPr>
            </w:pPr>
            <w:r w:rsidRPr="003A4EB6">
              <w:t>The main ideas, interpretations and critical analysis of the work are their own.</w:t>
            </w:r>
          </w:p>
        </w:tc>
        <w:tc>
          <w:tcPr>
            <w:tcW w:w="0" w:type="auto"/>
          </w:tcPr>
          <w:p w14:paraId="01778A11" w14:textId="77777777" w:rsidR="00F90069" w:rsidRPr="003A4EB6" w:rsidRDefault="00373CA4" w:rsidP="009B3EEF">
            <w:pPr>
              <w:jc w:val="center"/>
              <w:rPr>
                <w:lang w:val="es-ES"/>
              </w:rPr>
            </w:pPr>
            <w:r w:rsidRPr="003A4EB6">
              <w:t>☐</w:t>
            </w:r>
          </w:p>
        </w:tc>
        <w:tc>
          <w:tcPr>
            <w:tcW w:w="0" w:type="auto"/>
          </w:tcPr>
          <w:p w14:paraId="61F8647F" w14:textId="77777777" w:rsidR="00F90069" w:rsidRPr="003A4EB6" w:rsidRDefault="00373CA4" w:rsidP="009B3EEF">
            <w:pPr>
              <w:jc w:val="center"/>
              <w:rPr>
                <w:lang w:val="es-ES"/>
              </w:rPr>
            </w:pPr>
            <w:r w:rsidRPr="003A4EB6">
              <w:t>☐</w:t>
            </w:r>
          </w:p>
        </w:tc>
        <w:tc>
          <w:tcPr>
            <w:tcW w:w="0" w:type="auto"/>
          </w:tcPr>
          <w:p w14:paraId="1134506E" w14:textId="77777777" w:rsidR="00F90069" w:rsidRPr="003A4EB6" w:rsidRDefault="00373CA4" w:rsidP="009B3EEF">
            <w:pPr>
              <w:jc w:val="center"/>
              <w:rPr>
                <w:lang w:val="es-ES"/>
              </w:rPr>
            </w:pPr>
            <w:r w:rsidRPr="003A4EB6">
              <w:t>☐</w:t>
            </w:r>
          </w:p>
        </w:tc>
        <w:tc>
          <w:tcPr>
            <w:tcW w:w="0" w:type="auto"/>
          </w:tcPr>
          <w:p w14:paraId="1EFE474E" w14:textId="77777777" w:rsidR="00F90069" w:rsidRPr="003A4EB6" w:rsidRDefault="00373CA4" w:rsidP="009B3EEF">
            <w:pPr>
              <w:jc w:val="center"/>
              <w:rPr>
                <w:lang w:val="es-ES"/>
              </w:rPr>
            </w:pPr>
            <w:r w:rsidRPr="003A4EB6">
              <w:t>☐</w:t>
            </w:r>
          </w:p>
        </w:tc>
        <w:tc>
          <w:tcPr>
            <w:tcW w:w="0" w:type="auto"/>
          </w:tcPr>
          <w:p w14:paraId="1C024FC8" w14:textId="77777777" w:rsidR="00F90069" w:rsidRPr="003A4EB6" w:rsidRDefault="00373CA4" w:rsidP="009B3EEF">
            <w:pPr>
              <w:jc w:val="center"/>
              <w:rPr>
                <w:lang w:val="es-ES"/>
              </w:rPr>
            </w:pPr>
            <w:r w:rsidRPr="003A4EB6">
              <w:t>☐</w:t>
            </w:r>
          </w:p>
        </w:tc>
      </w:tr>
      <w:tr w:rsidR="00F90069" w:rsidRPr="003A4EB6" w14:paraId="38E78C27" w14:textId="77777777" w:rsidTr="009B3EEF">
        <w:tc>
          <w:tcPr>
            <w:tcW w:w="0" w:type="auto"/>
          </w:tcPr>
          <w:p w14:paraId="7650DE13" w14:textId="77777777" w:rsidR="00F90069" w:rsidRPr="003A4EB6" w:rsidRDefault="00373CA4">
            <w:pPr>
              <w:rPr>
                <w:lang w:val="es-ES"/>
              </w:rPr>
            </w:pPr>
            <w:r w:rsidRPr="003A4EB6">
              <w:t>The use of AI has not replaced my core competencies of research, writing, and academic reasoning.</w:t>
            </w:r>
          </w:p>
        </w:tc>
        <w:tc>
          <w:tcPr>
            <w:tcW w:w="0" w:type="auto"/>
          </w:tcPr>
          <w:p w14:paraId="17647EE2" w14:textId="77777777" w:rsidR="00F90069" w:rsidRPr="003A4EB6" w:rsidRDefault="00373CA4" w:rsidP="009B3EEF">
            <w:pPr>
              <w:jc w:val="center"/>
              <w:rPr>
                <w:lang w:val="es-ES"/>
              </w:rPr>
            </w:pPr>
            <w:r w:rsidRPr="003A4EB6">
              <w:t>☐</w:t>
            </w:r>
          </w:p>
        </w:tc>
        <w:tc>
          <w:tcPr>
            <w:tcW w:w="0" w:type="auto"/>
          </w:tcPr>
          <w:p w14:paraId="056460DF" w14:textId="77777777" w:rsidR="00F90069" w:rsidRPr="003A4EB6" w:rsidRDefault="00373CA4" w:rsidP="009B3EEF">
            <w:pPr>
              <w:jc w:val="center"/>
              <w:rPr>
                <w:lang w:val="es-ES"/>
              </w:rPr>
            </w:pPr>
            <w:r w:rsidRPr="003A4EB6">
              <w:t>☐</w:t>
            </w:r>
          </w:p>
        </w:tc>
        <w:tc>
          <w:tcPr>
            <w:tcW w:w="0" w:type="auto"/>
          </w:tcPr>
          <w:p w14:paraId="76E50A66" w14:textId="77777777" w:rsidR="00F90069" w:rsidRPr="003A4EB6" w:rsidRDefault="00373CA4" w:rsidP="009B3EEF">
            <w:pPr>
              <w:jc w:val="center"/>
              <w:rPr>
                <w:lang w:val="es-ES"/>
              </w:rPr>
            </w:pPr>
            <w:r w:rsidRPr="003A4EB6">
              <w:t>☐</w:t>
            </w:r>
          </w:p>
        </w:tc>
        <w:tc>
          <w:tcPr>
            <w:tcW w:w="0" w:type="auto"/>
          </w:tcPr>
          <w:p w14:paraId="4BCCDE85" w14:textId="77777777" w:rsidR="00F90069" w:rsidRPr="003A4EB6" w:rsidRDefault="00373CA4" w:rsidP="009B3EEF">
            <w:pPr>
              <w:jc w:val="center"/>
              <w:rPr>
                <w:lang w:val="es-ES"/>
              </w:rPr>
            </w:pPr>
            <w:r w:rsidRPr="003A4EB6">
              <w:t>☐</w:t>
            </w:r>
          </w:p>
        </w:tc>
        <w:tc>
          <w:tcPr>
            <w:tcW w:w="0" w:type="auto"/>
          </w:tcPr>
          <w:p w14:paraId="0D816AB6" w14:textId="77777777" w:rsidR="00F90069" w:rsidRPr="003A4EB6" w:rsidRDefault="00373CA4" w:rsidP="009B3EEF">
            <w:pPr>
              <w:jc w:val="center"/>
              <w:rPr>
                <w:lang w:val="es-ES"/>
              </w:rPr>
            </w:pPr>
            <w:r w:rsidRPr="003A4EB6">
              <w:t>☐</w:t>
            </w:r>
          </w:p>
        </w:tc>
      </w:tr>
      <w:tr w:rsidR="00F90069" w:rsidRPr="003A4EB6" w14:paraId="649C60C0" w14:textId="77777777" w:rsidTr="009B3EEF">
        <w:tc>
          <w:tcPr>
            <w:tcW w:w="0" w:type="auto"/>
          </w:tcPr>
          <w:p w14:paraId="25F88B50" w14:textId="77777777" w:rsidR="00F90069" w:rsidRPr="003A4EB6" w:rsidRDefault="00373CA4">
            <w:pPr>
              <w:rPr>
                <w:lang w:val="es-ES"/>
              </w:rPr>
            </w:pPr>
            <w:r w:rsidRPr="003A4EB6">
              <w:t>I have reviewed, contrasted, and critically integrated any AI-generated content before incorporating it.</w:t>
            </w:r>
          </w:p>
        </w:tc>
        <w:tc>
          <w:tcPr>
            <w:tcW w:w="0" w:type="auto"/>
          </w:tcPr>
          <w:p w14:paraId="4B05390E" w14:textId="77777777" w:rsidR="00F90069" w:rsidRPr="003A4EB6" w:rsidRDefault="00373CA4" w:rsidP="009B3EEF">
            <w:pPr>
              <w:jc w:val="center"/>
              <w:rPr>
                <w:lang w:val="es-ES"/>
              </w:rPr>
            </w:pPr>
            <w:r w:rsidRPr="003A4EB6">
              <w:t>☐</w:t>
            </w:r>
          </w:p>
        </w:tc>
        <w:tc>
          <w:tcPr>
            <w:tcW w:w="0" w:type="auto"/>
          </w:tcPr>
          <w:p w14:paraId="226AA262" w14:textId="77777777" w:rsidR="00F90069" w:rsidRPr="003A4EB6" w:rsidRDefault="00373CA4" w:rsidP="009B3EEF">
            <w:pPr>
              <w:jc w:val="center"/>
              <w:rPr>
                <w:lang w:val="es-ES"/>
              </w:rPr>
            </w:pPr>
            <w:r w:rsidRPr="003A4EB6">
              <w:t>☐</w:t>
            </w:r>
          </w:p>
        </w:tc>
        <w:tc>
          <w:tcPr>
            <w:tcW w:w="0" w:type="auto"/>
          </w:tcPr>
          <w:p w14:paraId="6FE44A56" w14:textId="77777777" w:rsidR="00F90069" w:rsidRPr="003A4EB6" w:rsidRDefault="00373CA4" w:rsidP="009B3EEF">
            <w:pPr>
              <w:jc w:val="center"/>
              <w:rPr>
                <w:lang w:val="es-ES"/>
              </w:rPr>
            </w:pPr>
            <w:r w:rsidRPr="003A4EB6">
              <w:t>☐</w:t>
            </w:r>
          </w:p>
        </w:tc>
        <w:tc>
          <w:tcPr>
            <w:tcW w:w="0" w:type="auto"/>
          </w:tcPr>
          <w:p w14:paraId="2404C30C" w14:textId="77777777" w:rsidR="00F90069" w:rsidRPr="003A4EB6" w:rsidRDefault="00373CA4" w:rsidP="009B3EEF">
            <w:pPr>
              <w:jc w:val="center"/>
              <w:rPr>
                <w:lang w:val="es-ES"/>
              </w:rPr>
            </w:pPr>
            <w:r w:rsidRPr="003A4EB6">
              <w:t>☐</w:t>
            </w:r>
          </w:p>
        </w:tc>
        <w:tc>
          <w:tcPr>
            <w:tcW w:w="0" w:type="auto"/>
          </w:tcPr>
          <w:p w14:paraId="65BB7C4C" w14:textId="77777777" w:rsidR="00F90069" w:rsidRPr="003A4EB6" w:rsidRDefault="00373CA4" w:rsidP="009B3EEF">
            <w:pPr>
              <w:jc w:val="center"/>
              <w:rPr>
                <w:lang w:val="es-ES"/>
              </w:rPr>
            </w:pPr>
            <w:r w:rsidRPr="003A4EB6">
              <w:t>☐</w:t>
            </w:r>
          </w:p>
        </w:tc>
      </w:tr>
      <w:tr w:rsidR="00F90069" w:rsidRPr="003A4EB6" w14:paraId="29F7C3ED" w14:textId="77777777" w:rsidTr="009B3EEF">
        <w:tc>
          <w:tcPr>
            <w:tcW w:w="0" w:type="auto"/>
          </w:tcPr>
          <w:p w14:paraId="5E388A3A" w14:textId="77777777" w:rsidR="00F90069" w:rsidRPr="003A4EB6" w:rsidRDefault="00373CA4">
            <w:pPr>
              <w:rPr>
                <w:lang w:val="es-ES"/>
              </w:rPr>
            </w:pPr>
            <w:r w:rsidRPr="003A4EB6">
              <w:t>I have verified the accuracy and reliability of the content, including data, claims and bibliographic references.</w:t>
            </w:r>
          </w:p>
        </w:tc>
        <w:tc>
          <w:tcPr>
            <w:tcW w:w="0" w:type="auto"/>
          </w:tcPr>
          <w:p w14:paraId="3A1BC32A" w14:textId="77777777" w:rsidR="00F90069" w:rsidRPr="003A4EB6" w:rsidRDefault="00373CA4" w:rsidP="009B3EEF">
            <w:pPr>
              <w:jc w:val="center"/>
              <w:rPr>
                <w:lang w:val="es-ES"/>
              </w:rPr>
            </w:pPr>
            <w:r w:rsidRPr="003A4EB6">
              <w:t>☐</w:t>
            </w:r>
          </w:p>
        </w:tc>
        <w:tc>
          <w:tcPr>
            <w:tcW w:w="0" w:type="auto"/>
          </w:tcPr>
          <w:p w14:paraId="561AF1E8" w14:textId="77777777" w:rsidR="00F90069" w:rsidRPr="003A4EB6" w:rsidRDefault="00373CA4" w:rsidP="009B3EEF">
            <w:pPr>
              <w:jc w:val="center"/>
              <w:rPr>
                <w:lang w:val="es-ES"/>
              </w:rPr>
            </w:pPr>
            <w:r w:rsidRPr="003A4EB6">
              <w:t>☐</w:t>
            </w:r>
          </w:p>
        </w:tc>
        <w:tc>
          <w:tcPr>
            <w:tcW w:w="0" w:type="auto"/>
          </w:tcPr>
          <w:p w14:paraId="62BF2E57" w14:textId="77777777" w:rsidR="00F90069" w:rsidRPr="003A4EB6" w:rsidRDefault="00373CA4" w:rsidP="009B3EEF">
            <w:pPr>
              <w:jc w:val="center"/>
              <w:rPr>
                <w:lang w:val="es-ES"/>
              </w:rPr>
            </w:pPr>
            <w:r w:rsidRPr="003A4EB6">
              <w:t>☐</w:t>
            </w:r>
          </w:p>
        </w:tc>
        <w:tc>
          <w:tcPr>
            <w:tcW w:w="0" w:type="auto"/>
          </w:tcPr>
          <w:p w14:paraId="5B61B05F" w14:textId="77777777" w:rsidR="00F90069" w:rsidRPr="003A4EB6" w:rsidRDefault="00373CA4" w:rsidP="009B3EEF">
            <w:pPr>
              <w:jc w:val="center"/>
              <w:rPr>
                <w:lang w:val="es-ES"/>
              </w:rPr>
            </w:pPr>
            <w:r w:rsidRPr="003A4EB6">
              <w:t>☐</w:t>
            </w:r>
          </w:p>
        </w:tc>
        <w:tc>
          <w:tcPr>
            <w:tcW w:w="0" w:type="auto"/>
          </w:tcPr>
          <w:p w14:paraId="4DB81483" w14:textId="77777777" w:rsidR="00F90069" w:rsidRPr="003A4EB6" w:rsidRDefault="00373CA4" w:rsidP="009B3EEF">
            <w:pPr>
              <w:jc w:val="center"/>
              <w:rPr>
                <w:lang w:val="es-ES"/>
              </w:rPr>
            </w:pPr>
            <w:r w:rsidRPr="003A4EB6">
              <w:t>☐</w:t>
            </w:r>
          </w:p>
        </w:tc>
      </w:tr>
    </w:tbl>
    <w:p w14:paraId="36509644" w14:textId="77777777" w:rsidR="00F90069" w:rsidRPr="003A4EB6" w:rsidRDefault="00F90069">
      <w:pPr>
        <w:rPr>
          <w:lang w:val="es-ES"/>
        </w:rPr>
      </w:pPr>
    </w:p>
    <w:p w14:paraId="4CA17A88" w14:textId="77777777" w:rsidR="00F90069" w:rsidRPr="003A4EB6" w:rsidRDefault="00373CA4">
      <w:pPr>
        <w:rPr>
          <w:lang w:val="es-ES"/>
        </w:rPr>
      </w:pPr>
      <w:r w:rsidRPr="003A4EB6">
        <w:rPr>
          <w:rFonts w:ascii="Calibri" w:eastAsia="Calibri" w:hAnsi="Calibri"/>
          <w:b/>
        </w:rPr>
        <w:t>Remarks (optional)</w:t>
      </w:r>
    </w:p>
    <w:p w14:paraId="69E6865A" w14:textId="1977312C" w:rsidR="00F90069" w:rsidRPr="003A4EB6" w:rsidRDefault="00535C30">
      <w:pPr>
        <w:rPr>
          <w:lang w:val="es-ES"/>
        </w:rPr>
      </w:pPr>
      <w:r w:rsidRPr="003A4EB6">
        <w:t>_________________________________________________________________________________________________________</w:t>
      </w:r>
    </w:p>
    <w:p w14:paraId="0D3486D1" w14:textId="6173F221" w:rsidR="00D35DBF" w:rsidRDefault="001D442C" w:rsidP="00C6433C">
      <w:pPr>
        <w:jc w:val="both"/>
        <w:rPr>
          <w:lang w:val="es-ES"/>
        </w:rPr>
      </w:pPr>
      <w:r>
        <w:t>Through this statement, I affirm that I have transparently and reliably described the use of AI in this work. I assume the authorship and responsibility of the final work and confirm that I have not entered personal or confidential data in contravention of the regulations on the protection of personal data</w:t>
      </w:r>
      <w:r w:rsidR="006C0703">
        <w:rPr>
          <w:rStyle w:val="Refdenotaalpie"/>
        </w:rPr>
        <w:footnoteReference w:id="1"/>
      </w:r>
      <w:r w:rsidR="001C11F8" w:rsidRPr="001C11F8">
        <w:t xml:space="preserve"> and that I have respected the rules on intellectual property</w:t>
      </w:r>
      <w:r w:rsidR="00DC314A">
        <w:rPr>
          <w:rStyle w:val="Refdenotaalpie"/>
        </w:rPr>
        <w:footnoteReference w:id="2"/>
      </w:r>
      <w:r w:rsidR="001C11F8" w:rsidRPr="001C11F8">
        <w:t>, as well as the provisions on academic integrity</w:t>
      </w:r>
      <w:r w:rsidR="0033588E">
        <w:rPr>
          <w:rStyle w:val="Refdenotaalpie"/>
        </w:rPr>
        <w:footnoteReference w:id="3"/>
      </w:r>
      <w:r w:rsidR="001C11F8" w:rsidRPr="001C11F8">
        <w:t xml:space="preserve"> of the </w:t>
      </w:r>
      <w:proofErr w:type="spellStart"/>
      <w:r w:rsidR="001C11F8" w:rsidRPr="001C11F8">
        <w:t>Universitat</w:t>
      </w:r>
      <w:proofErr w:type="spellEnd"/>
      <w:r w:rsidR="001C11F8" w:rsidRPr="001C11F8">
        <w:t xml:space="preserve"> de València.</w:t>
      </w:r>
    </w:p>
    <w:p w14:paraId="548C6262" w14:textId="77777777" w:rsidR="00B9745C" w:rsidRDefault="00B9745C">
      <w:pPr>
        <w:rPr>
          <w:lang w:val="es-ES"/>
        </w:rPr>
      </w:pPr>
    </w:p>
    <w:p w14:paraId="4159BCB7" w14:textId="77777777" w:rsidR="00B9745C" w:rsidRDefault="00B9745C">
      <w:pPr>
        <w:rPr>
          <w:lang w:val="es-ES"/>
        </w:rPr>
      </w:pPr>
    </w:p>
    <w:p w14:paraId="3587632D" w14:textId="126A7712" w:rsidR="00F90069" w:rsidRPr="003A4EB6" w:rsidRDefault="00373CA4">
      <w:pPr>
        <w:rPr>
          <w:lang w:val="es-ES"/>
        </w:rPr>
      </w:pPr>
      <w:r w:rsidRPr="003A4EB6">
        <w:t xml:space="preserve">Date: ____ / ____ / _______ </w:t>
      </w:r>
      <w:r w:rsidR="00F82398">
        <w:tab/>
      </w:r>
      <w:r w:rsidR="00F82398">
        <w:tab/>
      </w:r>
      <w:r w:rsidR="00F82398">
        <w:tab/>
        <w:t xml:space="preserve">        Signature: ____________________________________</w:t>
      </w:r>
    </w:p>
    <w:sectPr w:rsidR="00F90069" w:rsidRPr="003A4EB6" w:rsidSect="00034616">
      <w:headerReference w:type="default" r:id="rId11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04EB67" w14:textId="77777777" w:rsidR="009A6AD2" w:rsidRDefault="009A6AD2" w:rsidP="000E2DA7">
      <w:pPr>
        <w:spacing w:after="0" w:line="240" w:lineRule="auto"/>
      </w:pPr>
      <w:r>
        <w:separator/>
      </w:r>
    </w:p>
  </w:endnote>
  <w:endnote w:type="continuationSeparator" w:id="0">
    <w:p w14:paraId="15DEB780" w14:textId="77777777" w:rsidR="009A6AD2" w:rsidRDefault="009A6AD2" w:rsidP="000E2D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83EDAF" w14:textId="77777777" w:rsidR="009A6AD2" w:rsidRDefault="009A6AD2" w:rsidP="000E2DA7">
      <w:pPr>
        <w:spacing w:after="0" w:line="240" w:lineRule="auto"/>
      </w:pPr>
      <w:r>
        <w:separator/>
      </w:r>
    </w:p>
  </w:footnote>
  <w:footnote w:type="continuationSeparator" w:id="0">
    <w:p w14:paraId="6F8BDAB5" w14:textId="77777777" w:rsidR="009A6AD2" w:rsidRDefault="009A6AD2" w:rsidP="000E2DA7">
      <w:pPr>
        <w:spacing w:after="0" w:line="240" w:lineRule="auto"/>
      </w:pPr>
      <w:r>
        <w:continuationSeparator/>
      </w:r>
    </w:p>
  </w:footnote>
  <w:footnote w:id="1">
    <w:p w14:paraId="382537DA" w14:textId="0F2F2FFB" w:rsidR="006C0703" w:rsidRPr="00B923B6" w:rsidRDefault="006C0703">
      <w:pPr>
        <w:pStyle w:val="Textonotapie"/>
        <w:rPr>
          <w:sz w:val="16"/>
          <w:szCs w:val="16"/>
          <w:lang w:val="es-ES_tradnl"/>
        </w:rPr>
      </w:pPr>
      <w:r w:rsidRPr="00B923B6">
        <w:rPr>
          <w:rStyle w:val="Refdenotaalpie"/>
          <w:sz w:val="16"/>
          <w:szCs w:val="16"/>
        </w:rPr>
        <w:footnoteRef/>
      </w:r>
      <w:r w:rsidRPr="00B923B6">
        <w:rPr>
          <w:sz w:val="16"/>
          <w:szCs w:val="16"/>
        </w:rPr>
        <w:t xml:space="preserve"> </w:t>
      </w:r>
      <w:hyperlink r:id="rId1" w:history="1">
        <w:r w:rsidR="005A11F6" w:rsidRPr="00B923B6">
          <w:rPr>
            <w:rStyle w:val="Hipervnculo"/>
            <w:sz w:val="16"/>
            <w:szCs w:val="16"/>
          </w:rPr>
          <w:t>Organic Law 3/2018, of 5 December, on the protection of personal data and guarantee of digital rights.</w:t>
        </w:r>
      </w:hyperlink>
    </w:p>
  </w:footnote>
  <w:footnote w:id="2">
    <w:p w14:paraId="381CB454" w14:textId="5859CB3F" w:rsidR="00DC314A" w:rsidRPr="00B923B6" w:rsidRDefault="00DC314A">
      <w:pPr>
        <w:pStyle w:val="Textonotapie"/>
        <w:rPr>
          <w:sz w:val="16"/>
          <w:szCs w:val="16"/>
          <w:lang w:val="es-ES_tradnl"/>
        </w:rPr>
      </w:pPr>
      <w:r w:rsidRPr="00B923B6">
        <w:rPr>
          <w:rStyle w:val="Refdenotaalpie"/>
          <w:sz w:val="16"/>
          <w:szCs w:val="16"/>
        </w:rPr>
        <w:footnoteRef/>
      </w:r>
      <w:r w:rsidRPr="00B923B6">
        <w:rPr>
          <w:sz w:val="16"/>
          <w:szCs w:val="16"/>
        </w:rPr>
        <w:t xml:space="preserve"> </w:t>
      </w:r>
      <w:hyperlink r:id="rId2" w:history="1">
        <w:r w:rsidR="007E1CE8" w:rsidRPr="004B6C60">
          <w:rPr>
            <w:rStyle w:val="Hipervnculo"/>
            <w:sz w:val="16"/>
            <w:szCs w:val="16"/>
          </w:rPr>
          <w:t>Law on intellectual property: Royal Legislative Decree 1/1996 of 12 April 1996</w:t>
        </w:r>
      </w:hyperlink>
    </w:p>
  </w:footnote>
  <w:footnote w:id="3">
    <w:p w14:paraId="0639EFD8" w14:textId="7790951C" w:rsidR="0033588E" w:rsidRPr="0033588E" w:rsidRDefault="0033588E">
      <w:pPr>
        <w:pStyle w:val="Textonotapie"/>
        <w:rPr>
          <w:lang w:val="es-ES_tradnl"/>
        </w:rPr>
      </w:pPr>
      <w:r w:rsidRPr="00B923B6">
        <w:rPr>
          <w:rStyle w:val="Refdenotaalpie"/>
          <w:sz w:val="16"/>
          <w:szCs w:val="16"/>
        </w:rPr>
        <w:footnoteRef/>
      </w:r>
      <w:r w:rsidRPr="00B923B6">
        <w:rPr>
          <w:sz w:val="16"/>
          <w:szCs w:val="16"/>
        </w:rPr>
        <w:t xml:space="preserve"> </w:t>
      </w:r>
      <w:hyperlink r:id="rId3" w:history="1">
        <w:r w:rsidR="00B923B6" w:rsidRPr="005D2FC8">
          <w:rPr>
            <w:rStyle w:val="Hipervnculo"/>
            <w:sz w:val="16"/>
            <w:szCs w:val="16"/>
          </w:rPr>
          <w:t>Code of Coexistence and Good Practices (ACGUV 300/2023)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32979" w14:textId="77777777" w:rsidR="00FC4877" w:rsidRDefault="00FC4877" w:rsidP="000E2DA7">
    <w:pPr>
      <w:pStyle w:val="Encabezado"/>
    </w:pPr>
    <w:r>
      <w:t xml:space="preserve"> </w:t>
    </w:r>
    <w:r>
      <w:fldChar w:fldCharType="begin"/>
    </w:r>
    <w:r>
      <w:instrText xml:space="preserve"> INCLUDEPICTURE "/Users/migarpi/Library/Group Containers/UBF8T346G9.ms/WebArchiveCopyPasteTempFiles/com.microsoft.Word/912766_logo-UV-con-escudo-2-lineas.jpg" \* MERGEFORMATINET </w:instrText>
    </w:r>
    <w:r>
      <w:fldChar w:fldCharType="separate"/>
    </w:r>
    <w:r>
      <w:rPr>
        <w:noProof/>
      </w:rPr>
      <w:drawing>
        <wp:inline distT="0" distB="0" distL="0" distR="0" wp14:anchorId="33962A52" wp14:editId="22E265A1">
          <wp:extent cx="1377043" cy="375977"/>
          <wp:effectExtent l="0" t="0" r="0" b="5080"/>
          <wp:docPr id="1010317070" name="Imagen 2" descr="University of Valencia - eNEM">
            <a:extLst xmlns:a="http://schemas.openxmlformats.org/drawingml/2006/main">
              <a:ext uri="{FF2B5EF4-FFF2-40B4-BE49-F238E27FC236}">
                <a16:creationId xmlns:a16="http://schemas.microsoft.com/office/drawing/2014/main" id="{1663D8BE-4884-E94A-9525-954F19A110F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Universitat de València - eNE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4373" cy="4516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fldChar w:fldCharType="end"/>
    </w:r>
    <w:r>
      <w:tab/>
      <w:t xml:space="preserve">                                                             </w:t>
    </w:r>
    <w:r>
      <w:fldChar w:fldCharType="begin"/>
    </w:r>
    <w:r>
      <w:instrText xml:space="preserve"> INCLUDEPICTURE "/Users/migarpi/Library/Group Containers/UBF8T346G9.ms/WebArchiveCopyPasteTempFiles/com.microsoft.Word/55cacbbe5b3d4c4d86489b20c5b53863.webp.600x400_q85_crop.webp" \* MERGEFORMATINET </w:instrText>
    </w:r>
    <w:r>
      <w:fldChar w:fldCharType="separate"/>
    </w:r>
    <w:r>
      <w:rPr>
        <w:noProof/>
      </w:rPr>
      <w:drawing>
        <wp:inline distT="0" distB="0" distL="0" distR="0" wp14:anchorId="6261A329" wp14:editId="56BD3548">
          <wp:extent cx="2171167" cy="387724"/>
          <wp:effectExtent l="0" t="0" r="635" b="6350"/>
          <wp:docPr id="631919670" name="Imagen 3" descr="Organisation :: Higher Technical School of Engineering (ETSE-UV)">
            <a:extLst xmlns:a="http://schemas.openxmlformats.org/drawingml/2006/main">
              <a:ext uri="{FF2B5EF4-FFF2-40B4-BE49-F238E27FC236}">
                <a16:creationId xmlns:a16="http://schemas.microsoft.com/office/drawing/2014/main" id="{19AB7261-62DE-AB43-9F5F-29F7E86336A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Organisation :: Escola Tècnica Superior d'Enginyeria (ETSE-UV)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8257" b="34947"/>
                  <a:stretch>
                    <a:fillRect/>
                  </a:stretch>
                </pic:blipFill>
                <pic:spPr bwMode="auto">
                  <a:xfrm>
                    <a:off x="0" y="0"/>
                    <a:ext cx="2343633" cy="41852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fldChar w:fldCharType="end"/>
    </w:r>
    <w:r>
      <w:t xml:space="preserve">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42245815">
    <w:abstractNumId w:val="7"/>
  </w:num>
  <w:num w:numId="2" w16cid:durableId="1413359436">
    <w:abstractNumId w:val="1"/>
  </w:num>
  <w:num w:numId="3" w16cid:durableId="1611470779">
    <w:abstractNumId w:val="0"/>
  </w:num>
  <w:num w:numId="4" w16cid:durableId="276718">
    <w:abstractNumId w:val="6"/>
  </w:num>
  <w:num w:numId="5" w16cid:durableId="423309407">
    <w:abstractNumId w:val="2"/>
  </w:num>
  <w:num w:numId="6" w16cid:durableId="555745971">
    <w:abstractNumId w:val="3"/>
  </w:num>
  <w:num w:numId="7" w16cid:durableId="645167704">
    <w:abstractNumId w:val="4"/>
  </w:num>
  <w:num w:numId="8" w16cid:durableId="664210979">
    <w:abstractNumId w:val="5"/>
  </w:num>
  <w:num w:numId="9" w16cid:durableId="93640340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4125"/>
    <w:rsid w:val="00014D89"/>
    <w:rsid w:val="00034616"/>
    <w:rsid w:val="0005228D"/>
    <w:rsid w:val="0006063C"/>
    <w:rsid w:val="00063C8B"/>
    <w:rsid w:val="000B321C"/>
    <w:rsid w:val="000D3C4C"/>
    <w:rsid w:val="000E1D91"/>
    <w:rsid w:val="000E2DA7"/>
    <w:rsid w:val="000F406D"/>
    <w:rsid w:val="000F6C3F"/>
    <w:rsid w:val="0014535A"/>
    <w:rsid w:val="0015074B"/>
    <w:rsid w:val="001C11F8"/>
    <w:rsid w:val="001D442C"/>
    <w:rsid w:val="001F48A9"/>
    <w:rsid w:val="001F5730"/>
    <w:rsid w:val="0020191A"/>
    <w:rsid w:val="0029639D"/>
    <w:rsid w:val="002F75D3"/>
    <w:rsid w:val="00304631"/>
    <w:rsid w:val="00326F90"/>
    <w:rsid w:val="0033588E"/>
    <w:rsid w:val="00340403"/>
    <w:rsid w:val="0036461E"/>
    <w:rsid w:val="00373CA4"/>
    <w:rsid w:val="0037627F"/>
    <w:rsid w:val="003915BD"/>
    <w:rsid w:val="003A4EB6"/>
    <w:rsid w:val="003D1CAD"/>
    <w:rsid w:val="003E5110"/>
    <w:rsid w:val="00405D34"/>
    <w:rsid w:val="00434AB3"/>
    <w:rsid w:val="00445BC5"/>
    <w:rsid w:val="00485EFA"/>
    <w:rsid w:val="00492DB1"/>
    <w:rsid w:val="004B5652"/>
    <w:rsid w:val="004B6C60"/>
    <w:rsid w:val="004B7E54"/>
    <w:rsid w:val="00516ED5"/>
    <w:rsid w:val="00535C30"/>
    <w:rsid w:val="005821EB"/>
    <w:rsid w:val="005964EE"/>
    <w:rsid w:val="005A11F6"/>
    <w:rsid w:val="005D2FC8"/>
    <w:rsid w:val="005D3A46"/>
    <w:rsid w:val="006113DA"/>
    <w:rsid w:val="00620ED8"/>
    <w:rsid w:val="00662623"/>
    <w:rsid w:val="006C0703"/>
    <w:rsid w:val="006D4618"/>
    <w:rsid w:val="006E79D4"/>
    <w:rsid w:val="006F7756"/>
    <w:rsid w:val="00705E68"/>
    <w:rsid w:val="00733B09"/>
    <w:rsid w:val="00744587"/>
    <w:rsid w:val="00771F70"/>
    <w:rsid w:val="007916E7"/>
    <w:rsid w:val="007B76E7"/>
    <w:rsid w:val="007E1CE8"/>
    <w:rsid w:val="008072DF"/>
    <w:rsid w:val="00842692"/>
    <w:rsid w:val="00850ADE"/>
    <w:rsid w:val="00880EC2"/>
    <w:rsid w:val="008E3E84"/>
    <w:rsid w:val="00973CFD"/>
    <w:rsid w:val="00994D9A"/>
    <w:rsid w:val="009A6AD2"/>
    <w:rsid w:val="009B3EEF"/>
    <w:rsid w:val="009F7146"/>
    <w:rsid w:val="00A72985"/>
    <w:rsid w:val="00AA094B"/>
    <w:rsid w:val="00AA1D8D"/>
    <w:rsid w:val="00AC6200"/>
    <w:rsid w:val="00B0137D"/>
    <w:rsid w:val="00B41456"/>
    <w:rsid w:val="00B467F1"/>
    <w:rsid w:val="00B47730"/>
    <w:rsid w:val="00B7310B"/>
    <w:rsid w:val="00B91343"/>
    <w:rsid w:val="00B923B6"/>
    <w:rsid w:val="00B9745C"/>
    <w:rsid w:val="00BA7613"/>
    <w:rsid w:val="00BE3F85"/>
    <w:rsid w:val="00C00C5E"/>
    <w:rsid w:val="00C15772"/>
    <w:rsid w:val="00C43161"/>
    <w:rsid w:val="00C6433C"/>
    <w:rsid w:val="00C71CCA"/>
    <w:rsid w:val="00C86903"/>
    <w:rsid w:val="00CA5EE8"/>
    <w:rsid w:val="00CB0664"/>
    <w:rsid w:val="00D22F4F"/>
    <w:rsid w:val="00D32E6E"/>
    <w:rsid w:val="00D35DBF"/>
    <w:rsid w:val="00D424E9"/>
    <w:rsid w:val="00D74B32"/>
    <w:rsid w:val="00DC314A"/>
    <w:rsid w:val="00DD19C7"/>
    <w:rsid w:val="00DD7B3E"/>
    <w:rsid w:val="00DE560E"/>
    <w:rsid w:val="00E251D5"/>
    <w:rsid w:val="00E52A9D"/>
    <w:rsid w:val="00E61CA5"/>
    <w:rsid w:val="00E67E49"/>
    <w:rsid w:val="00E70C25"/>
    <w:rsid w:val="00E76D10"/>
    <w:rsid w:val="00E914EF"/>
    <w:rsid w:val="00EA2816"/>
    <w:rsid w:val="00EC5264"/>
    <w:rsid w:val="00EF3478"/>
    <w:rsid w:val="00F34A81"/>
    <w:rsid w:val="00F365ED"/>
    <w:rsid w:val="00F44BAA"/>
    <w:rsid w:val="00F82398"/>
    <w:rsid w:val="00F90069"/>
    <w:rsid w:val="00F92A2B"/>
    <w:rsid w:val="00FC4877"/>
    <w:rsid w:val="00FC693F"/>
    <w:rsid w:val="00FE685F"/>
    <w:rsid w:val="237CF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4E0FA5"/>
  <w14:defaultImageDpi w14:val="300"/>
  <w15:docId w15:val="{15522871-F76B-A44E-8922-1C6CA9728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9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4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8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5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uerte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Textodelmarcadordeposicin">
    <w:name w:val="Placeholder Text"/>
    <w:basedOn w:val="Fuentedeprrafopredeter"/>
    <w:uiPriority w:val="99"/>
    <w:semiHidden/>
    <w:rsid w:val="00014D89"/>
    <w:rPr>
      <w:color w:val="666666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C0703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C0703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C0703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C43161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431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uv.es/graus/normatives/Codi_convivencia_bones_practiques_UV.pdf" TargetMode="External"/><Relationship Id="rId2" Type="http://schemas.openxmlformats.org/officeDocument/2006/relationships/hyperlink" Target="https://www.boe.es/buscar/act.php?id=BOE-A-1996-8930" TargetMode="External"/><Relationship Id="rId1" Type="http://schemas.openxmlformats.org/officeDocument/2006/relationships/hyperlink" Target="https://www.boe.es/boe_catalan/dias/2018/12/06/pdfs/BOE-A-2018-16673-C.pdf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e648ce7-7237-476b-af95-f216d19f3dc3">
      <Terms xmlns="http://schemas.microsoft.com/office/infopath/2007/PartnerControls"/>
    </lcf76f155ced4ddcb4097134ff3c332f>
    <TaxCatchAll xmlns="e9013dd1-4b23-4141-add9-bade6ec5a98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F4F474B6F577D4C9F072AB3DAAE85F0" ma:contentTypeVersion="14" ma:contentTypeDescription="Crear nuevo documento." ma:contentTypeScope="" ma:versionID="8dceaf9369532b46ddb2e2d7954e85a7">
  <xsd:schema xmlns:xsd="http://www.w3.org/2001/XMLSchema" xmlns:xs="http://www.w3.org/2001/XMLSchema" xmlns:p="http://schemas.microsoft.com/office/2006/metadata/properties" xmlns:ns2="2e648ce7-7237-476b-af95-f216d19f3dc3" xmlns:ns3="e9013dd1-4b23-4141-add9-bade6ec5a981" targetNamespace="http://schemas.microsoft.com/office/2006/metadata/properties" ma:root="true" ma:fieldsID="7349ccb40bb2f806359ac4b4dd24ac0d" ns2:_="" ns3:_="">
    <xsd:import namespace="2e648ce7-7237-476b-af95-f216d19f3dc3"/>
    <xsd:import namespace="e9013dd1-4b23-4141-add9-bade6ec5a9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648ce7-7237-476b-af95-f216d19f3d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Etiquetas de imagen" ma:readOnly="false" ma:fieldId="{5cf76f15-5ced-4ddc-b409-7134ff3c332f}" ma:taxonomyMulti="true" ma:sspId="82edaa9f-4387-4094-a985-533d7041b1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013dd1-4b23-4141-add9-bade6ec5a98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fe0e940-ae2b-4802-82bc-6ce66c1384d5}" ma:internalName="TaxCatchAll" ma:showField="CatchAllData" ma:web="e9013dd1-4b23-4141-add9-bade6ec5a9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9BF9049-A78C-4F17-9BF4-7904ADE2E7FA}">
  <ds:schemaRefs>
    <ds:schemaRef ds:uri="http://schemas.microsoft.com/office/2006/metadata/properties"/>
    <ds:schemaRef ds:uri="http://schemas.microsoft.com/office/infopath/2007/PartnerControls"/>
    <ds:schemaRef ds:uri="2e648ce7-7237-476b-af95-f216d19f3dc3"/>
    <ds:schemaRef ds:uri="e9013dd1-4b23-4141-add9-bade6ec5a981"/>
  </ds:schemaRefs>
</ds:datastoreItem>
</file>

<file path=customXml/itemProps2.xml><?xml version="1.0" encoding="utf-8"?>
<ds:datastoreItem xmlns:ds="http://schemas.openxmlformats.org/officeDocument/2006/customXml" ds:itemID="{25D81ABB-2820-4A54-9E30-53409AAA66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648ce7-7237-476b-af95-f216d19f3dc3"/>
    <ds:schemaRef ds:uri="e9013dd1-4b23-4141-add9-bade6ec5a9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99B6F2-F785-492D-8FFA-B4734C66E88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569</Words>
  <Characters>3131</Characters>
  <Application>Microsoft Office Word</Application>
  <DocSecurity>0</DocSecurity>
  <Lines>26</Lines>
  <Paragraphs>7</Paragraphs>
  <ScaleCrop>false</ScaleCrop>
  <Manager/>
  <Company/>
  <LinksUpToDate>false</LinksUpToDate>
  <CharactersWithSpaces>3693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Miguel Garcia Pineda</cp:lastModifiedBy>
  <cp:revision>1</cp:revision>
  <dcterms:created xsi:type="dcterms:W3CDTF">2013-12-23T14:15:00Z</dcterms:created>
  <dcterms:modified xsi:type="dcterms:W3CDTF">2026-06-15T09:13:00Z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0x0101001F4F474B6F577D4C9F072AB3DAAE85F0</vt:lpwstr>
  </property>
  <property fmtid="{D5CDD505-2E9C-101B-9397-08002B2CF9AE}" pid="3" name="MediaServiceImageTags">
    <vt:lpwstr/>
  </property>
</Properties>
</file>